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a9a1d" w14:textId="35a9a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Глубоковского районного маслихата от 31 декабря 2020 года № 56/2-VI "О бюджетах поселков и сельских округов Глубоковского района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Глубоковского районного маслихата Восточно-Казахстанской области от 16 апреля 2021 года № 4/2-VII. Зарегистрировано Департаментом юстиции Восточно-Казахстанской области 29 апреля 2021 года № 8695.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от 19 марта 2021 года № 3/6-VII "О внесении изменений в решение Глубоковского районного маслихата от 28 декабря 2020 года № 55/2-VI "О Глубоковском районном бюджете на 2021-2023 годы"" (зарегистрировано в Реестре государственной регистрации нормативных правовых актов за № 8523) Глубоковский районный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от 31 декабря 2020 года № 56/2-VI "О бюджетах поселков и сельских округов Глубоковского района на 2021-2023 годы" (зарегистрировано в Реестре государственной регистрации нормативных правовых актов за № 8335, опубликовано 21 января 2021 года в Эталонном контрольном банке нормативных правовых актов Республики Казахстан в электронном виде)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Алтайский Глубоковского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36474,4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5038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31436,4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37005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-530,6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530,6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530,6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 в бюджете поселка Алтайский на 2021 год целевые трансферты в сумме 18240,4 тысяч тенге, в том числе из областного бюджета в сумме 9500 тысяч тенге, из районного бюджета в сумме 8740,4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поселка Белоусовка Глубоковского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47018,9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37906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9112,9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56625,1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-9606,2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9606,2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9606,2 тысяч тенге.";</w:t>
      </w:r>
    </w:p>
    <w:bookmarkStart w:name="z4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5-1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Учесть в бюджете поселка Белоусовка на 2021 год целевые трансферты из районного бюджета в сумме 164,9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Березовского сельского округа Глубоковского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24249,7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4875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19374,7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24501,4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251,7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251,7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Учесть в бюджете Березовского сельского округа на 2021 год целевые трансферты из районного бюджета в сумме 2912,7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Бобровского сельского округа Глубоковского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29888,9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12022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17866,9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33751,5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-3862,6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3862,6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3862,6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Учесть в бюджете Бобровского сельского округа на 2021 год целевые трансферты из районного бюджета в сумме 7164,9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Утвердить бюджет Быструшинского сельского округа Глубоковского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47545,2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5503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42042,2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47844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-298,8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298,8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298,8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Учесть в бюджете Быструшинского сельского округа на 2021 год целевые трансферты в сумме 25664,2 тысяч тенге, в том числе из областного бюджета в сумме 9500 тысяч тенге, из районного бюджета в сумме 16164,2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Утвердить бюджет поселка Верхнеберезовский Глубоковского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26898,4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6532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20366,4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27662,3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-763,9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763,9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763,9 тысяч тенге.";</w:t>
      </w:r>
    </w:p>
    <w:bookmarkStart w:name="z13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16-1 следующего содержания: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"16-1. Учесть в бюджете поселка Верхнеберезовский на 2021 год целевые трансферты из районного бюджета в сумме 3749,4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Утвердить бюджет Веселовского сельского округа Глубоковского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29633,4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9072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20561,4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30880,3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-1246,9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1246,9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1246,9 тысяч тенге.";</w:t>
      </w:r>
    </w:p>
    <w:bookmarkStart w:name="z15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18-1 следующего содержания: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"18-1. Учесть в бюджете Веселовского сельского округа на 2021 год целевые трансферты из районного бюджета в сумме 6984,4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Утвердить бюджет поселка Глубокое Глубоковского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253483,7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42920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210563,7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257019,8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-3536,1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3536,1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3536,1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Учесть в бюджете поселка Глубокое на 2021 год целевые трансферты в сумме 203378,7 тысяч тенге, в том числе из областного бюджета в сумме 120000 тысяч тенге, из районного бюджета в сумме 83378,7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Утвердить бюджет Иртышского сельского округа Глубоковского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36995,9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20891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16104,9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44122,1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-7126,2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7126,2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7126,2 тысяч тенге.";</w:t>
      </w:r>
    </w:p>
    <w:bookmarkStart w:name="z19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23-1 следующего содержания: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"23-1. Учесть в бюджете Иртышского сельского округа на 2021 год целевые трансферты из районного бюджета в сумме 6505,9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"24. Утвердить бюджет Кожоховского сельского округа Глубоковского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97053,2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6771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90282,2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98421,7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-1368,5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1368,5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1368,5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Учесть в бюджете Кожоховского сельского округа на 2021 год целевые трансферты из районного бюджета в сумме 74535,2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"27. Утвердить бюджет Красноярского сельского округа Глубоковского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55431,5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13273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42158,5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57460,3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-2028,8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2028,8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2028,8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Учесть в бюджете Красноярского сельского округа на 2021 год целевые трансферты в сумме 32678,5 тысяч тенге, в том числе из областного бюджета в сумме 9500 тысяч тенге, из районного бюджета в сумме 23178,5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"30. Утвердить бюджет Малоубинского сельского округа Глубоковского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50477,2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47496,2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50655,6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178,4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178,4 тысяч тенге.";</w:t>
      </w:r>
    </w:p>
    <w:bookmarkStart w:name="z25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31-1 следующего содержания: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"31-1. Учесть в бюджете Малоубинского сельского округа на 2021 год целевые трансферты из районного бюджета в сумме 31259,2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"32. Утвердить бюджет Опытнопольского сельского округа Глубоковского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39430,5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18116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21314,5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41575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-2144,5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2144,5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2144,5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"34. Учесть в бюджете Опытнопольского сельского округа на 2021 год целевые трансферты из районного бюджета в сумме 15581,5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"35. Утвердить бюджет Секисовского сельского округа Глубоковского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27860,9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9831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18029,9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28430,8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-569,9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- 569,9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569,9 тысяч тенге.";</w:t>
      </w:r>
    </w:p>
    <w:bookmarkStart w:name="z30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36-1 следующего содержания: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"36-1. Учесть в бюджете Секисовского сельского округа на 2021 год целевые трансферты из районного бюджета в сумме 3459,9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"37. Утвердить бюджет Тарханского сельского округа Глубоковского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134910,2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13105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121805,2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138547,8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-3637,6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3637,6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3637,6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"39. Учесть в бюджете Тарханского сельского округа на 2021 год целевые трансферты в сумме 108810,2 тысяч тенге, в том числе из Национального фонда Республики Казахстан в сумме 67500 тысяч тенге, из областного бюджета в сумме 26500 тысяч тенге, из районного бюджета в сумме 14810,2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"40. Утвердить бюджет Ушановского сельского округа Глубоковского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24211,9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8811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15400,9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26538,5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-2326,6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2326,6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2326,6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"42. Учесть в бюджете Ушановского сельского округа на 2021 год целевые трансферты из районного бюджета в сумме 2264,9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"43. Утвердить бюджет Черемшанского сельского округа Глубоковского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39400,2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10674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28726,2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40507,3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-1107,1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1107,1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1107,1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"45. Учесть в бюджете Черемшанского сельского округа на 2021 год целевые трансферты из районного бюджета в сумме 13780,2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Калимулина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Глубоковского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Калигожин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апреля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56/2-VI</w:t>
            </w:r>
          </w:p>
        </w:tc>
      </w:tr>
    </w:tbl>
    <w:bookmarkStart w:name="z37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Алтайский Глубоковского района на 2021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апреля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56/2-VI</w:t>
            </w:r>
          </w:p>
        </w:tc>
      </w:tr>
    </w:tbl>
    <w:bookmarkStart w:name="z38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Белоусовка Глубоковского района на 2021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апреля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56/2-VI</w:t>
            </w:r>
          </w:p>
        </w:tc>
      </w:tr>
    </w:tbl>
    <w:bookmarkStart w:name="z39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Березовского сельского округа Глубоковского района на 2021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апреля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56/2-VI</w:t>
            </w:r>
          </w:p>
        </w:tc>
      </w:tr>
    </w:tbl>
    <w:bookmarkStart w:name="z40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Бобровского сельского округа Глубоковского района на 2021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апреля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56/2-VI</w:t>
            </w:r>
          </w:p>
        </w:tc>
      </w:tr>
    </w:tbl>
    <w:bookmarkStart w:name="z40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Быструшинского сельского округа Глубоковского района на 2021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апреля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56/2-VI</w:t>
            </w:r>
          </w:p>
        </w:tc>
      </w:tr>
    </w:tbl>
    <w:bookmarkStart w:name="z4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Верхнеберезовский Глубоковского района на 2021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апреля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56/2-VI</w:t>
            </w:r>
          </w:p>
        </w:tc>
      </w:tr>
    </w:tbl>
    <w:bookmarkStart w:name="z4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Веселовского сельского округа Глубоковского района на 2021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апреля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56/2-VI</w:t>
            </w:r>
          </w:p>
        </w:tc>
      </w:tr>
    </w:tbl>
    <w:bookmarkStart w:name="z4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Глубокое Глубоковского района на 2021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210563,7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апреля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56/2-VI</w:t>
            </w:r>
          </w:p>
        </w:tc>
      </w:tr>
    </w:tbl>
    <w:bookmarkStart w:name="z44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Иртышского сельского округа Глубоковского района на 2021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апреля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56/2-VI</w:t>
            </w:r>
          </w:p>
        </w:tc>
      </w:tr>
    </w:tbl>
    <w:bookmarkStart w:name="z44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Кожоховского сельского округа Глубоковского района на 2021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апреля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56/2-VI</w:t>
            </w:r>
          </w:p>
        </w:tc>
      </w:tr>
    </w:tbl>
    <w:bookmarkStart w:name="z45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Красноярского сельского округа Глубоковского района на 2021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апреля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56/2-VI</w:t>
            </w:r>
          </w:p>
        </w:tc>
      </w:tr>
    </w:tbl>
    <w:bookmarkStart w:name="z46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Малоубинского сельского округа Глубоковского района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апреля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56/2-VI</w:t>
            </w:r>
          </w:p>
        </w:tc>
      </w:tr>
    </w:tbl>
    <w:bookmarkStart w:name="z47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Опытнопольского сельского округа Глубоковского района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апреля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56/2-VI</w:t>
            </w:r>
          </w:p>
        </w:tc>
      </w:tr>
    </w:tbl>
    <w:bookmarkStart w:name="z48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Секисовского сельского округа Глубоковского района на 2021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апреля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56/2-VI</w:t>
            </w:r>
          </w:p>
        </w:tc>
      </w:tr>
    </w:tbl>
    <w:bookmarkStart w:name="z48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Тарханского сельского округа Глубоковского района на 2021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121805,2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апреля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56/2-VI</w:t>
            </w:r>
          </w:p>
        </w:tc>
      </w:tr>
    </w:tbl>
    <w:bookmarkStart w:name="z49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Ушановского сельского округа Глубоковского района на 2021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апреля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56/2-VI</w:t>
            </w:r>
          </w:p>
        </w:tc>
      </w:tr>
    </w:tbl>
    <w:bookmarkStart w:name="z50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Черемшанского сельского округа Глубоковского района на 2021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