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858c5" w14:textId="13858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24 декабря 2021 года № 12-2-VII. Зарегистрировано в Министерстве юстиции Республики Казахстан 28 декабря 2021 года № 26158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3883243,7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1799440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9596,5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2074207,2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4135382,6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41417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91890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50473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16312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16312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- 309867,9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309867,9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91890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50473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268450,9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Бородулихинского районного маслихата области Абай от 28.11.2022 </w:t>
      </w:r>
      <w:r>
        <w:rPr>
          <w:rFonts w:ascii="Times New Roman"/>
          <w:b w:val="false"/>
          <w:i w:val="false"/>
          <w:color w:val="000000"/>
          <w:sz w:val="28"/>
        </w:rPr>
        <w:t>№ 23-3-VII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исполнению на 2022 год нормативы распределения доходов в бюджет района по индивидуальному подоходному налогу, социальному налогу в размере 100 процентов,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14 декабря 2021 года № 12/91-VII "Об областном бюджете на 2022-2024 годы" (зарегистрировано в Реестре государственной регистрации нормативных правовых актов под номером 25825).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объем бюджетной субвенции, передаваемой из областного бюджета в бюджет района на 2022 год в сумме 275944 тысяч тенге.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2022 год объемы субвенций, передаваемых из районного бюджета в бюджеты городов районного значения, села, поселка, сельского округа, в сумме 341060 тысяч тенге, в том числе: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11361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Бакинскому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14608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Бель-Агачскому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16298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29602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14162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Жезкентскому поселковому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Жерновскому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19283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Зубаирскому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14371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Кунарлинскому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15844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Новодворовскому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14308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Новошульбинскому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41661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27054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Переменовскому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16841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Подборному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15806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Таврическому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16235 тысяч тенге.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2022 год в сумме 31934,9 тысяч тенге.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Бородулихинского районного маслихата области Абай от 28.11.2022 </w:t>
      </w:r>
      <w:r>
        <w:rPr>
          <w:rFonts w:ascii="Times New Roman"/>
          <w:b w:val="false"/>
          <w:i w:val="false"/>
          <w:color w:val="000000"/>
          <w:sz w:val="28"/>
        </w:rPr>
        <w:t>№ 23-3-VII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Распределение целевых трансфертов из районного бюджета бюджетам городов районного значения, сел, поселков, сельских округов на 2022 год определяется постановлением акимата Бородулихинского района.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районном бюджете на 2022 год распределение целевых текущих трансфертов из нижестоящего бюджета на компенсацию потерь вышестоящего бюджета в связи с изменением законодательства в сумме 199663 тысяч тенге.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Бородулихинского районного маслихата области Абай от 21.10.2022 </w:t>
      </w:r>
      <w:r>
        <w:rPr>
          <w:rFonts w:ascii="Times New Roman"/>
          <w:b w:val="false"/>
          <w:i w:val="false"/>
          <w:color w:val="000000"/>
          <w:sz w:val="28"/>
        </w:rPr>
        <w:t>№ 22-2-VII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районном бюджете на 2022 год целевые текущие трансферты из республиканского бюджета и Национального фонда Республики Казахстан в сумме 895525 тысяч тенге.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Бородулихинского районного маслихата области Абай от 21.10.2022 </w:t>
      </w:r>
      <w:r>
        <w:rPr>
          <w:rFonts w:ascii="Times New Roman"/>
          <w:b w:val="false"/>
          <w:i w:val="false"/>
          <w:color w:val="000000"/>
          <w:sz w:val="28"/>
        </w:rPr>
        <w:t>№ 22-2-VII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Предусмотреть в районном бюджете на 2022 год целевые трансферты на развитие из Национального фонда Республики Казахстан в сумме 430893 тысяч тенге.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в районном бюджете на 2022 год целевые текущие трансферты из областного бюджета в сумме 323392 тысяч тенге.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Бородулихинского районного маслихата области Абай от 28.11.2022 </w:t>
      </w:r>
      <w:r>
        <w:rPr>
          <w:rFonts w:ascii="Times New Roman"/>
          <w:b w:val="false"/>
          <w:i w:val="false"/>
          <w:color w:val="000000"/>
          <w:sz w:val="28"/>
        </w:rPr>
        <w:t>№ 23-3-VII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Предусмотреть в районном бюджете на 2022 год целевые трансферты на развитие из областного бюджета в сумме 146091,8 тысяч тенге.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Бородулихинского районного маслихата области Абай от 28.11.2022 </w:t>
      </w:r>
      <w:r>
        <w:rPr>
          <w:rFonts w:ascii="Times New Roman"/>
          <w:b w:val="false"/>
          <w:i w:val="false"/>
          <w:color w:val="000000"/>
          <w:sz w:val="28"/>
        </w:rPr>
        <w:t>№ 23-3-VII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в районном бюджете на 2022 год кредиты из республиканского бюджета для реализации мер социальной поддержки специалистов в сумме 91890 тысяч тенге.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ноября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Бородулихинского районного маслихата области Абай от 28.11.2022 </w:t>
      </w:r>
      <w:r>
        <w:rPr>
          <w:rFonts w:ascii="Times New Roman"/>
          <w:b w:val="false"/>
          <w:i w:val="false"/>
          <w:color w:val="ff0000"/>
          <w:sz w:val="28"/>
        </w:rPr>
        <w:t>№ 23-3-VII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3883243,7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Вознаграждение по кредитам, выданным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2074207,2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2071845,8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2071845,8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4135382,6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1531035,4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 и статистическая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-309867,9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268450,9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Вознаграждение по кредитам, выданным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 и статистическая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Вознаграждение по кредитам, выданным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 и статистическая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