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934c" w14:textId="4779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2020 года № 56-5-VI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26 ноября 2021 года № 10-2-VII. Зарегистрировано в Министерстве юстиции Республики Казахстан 10 декабря 2021 года № 25714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2021-2023 годы" от 25 декабря 2020 года № 56-5-VI (зарегистрировано в Реестре государственной регистрации нормативных правовых актов под № 8256)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6792278,7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5474790,7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7020508,9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97343,7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- 325573,9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325573,9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из республиканского бюджета и целевого трансферта из Национального фонда Республики Казахстан в сумме 550575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текущие трансферты из областного бюджета в сумме 307081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2021 год целевые трансферты на развитие из областного бюджета в сумме 97462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2021 год кредиты из республиканского бюджета для реализации мер социальной поддержки специалистов в сумме 138574,7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10-2-VII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52"/>
        <w:gridCol w:w="772"/>
        <w:gridCol w:w="392"/>
        <w:gridCol w:w="1164"/>
        <w:gridCol w:w="5262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6792278,7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1302667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5474790,7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5474784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7020508,9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820275,5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191514,4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163950,4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58180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512642,1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450156,1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417015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148741,9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97343,7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-325573,9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325573,9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