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3cf" w14:textId="41e6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Восточно-Казахстанской области от 25 декабря 2020 года № 56-5-VI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8 октября 2021 года № 9-6-VII. Зарегистрировано в Министерстве юстиции Республики Казахстан 14 октября 2021 года № 24757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"О районном бюджете на 2021-2023 годы" от 25 декабря 2020 года № 56-5-VI (зарегистрировано в Реестре государственной регистрации нормативных правовых актов под № 8256)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6771660,7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5454172,7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6999890,9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- 327015,2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327015,2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из республиканского бюджета и целевого трансферта из Национального фонда Республики Казахстан в сумме 504997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целевые текущие трансферты из областного бюджета в сумме 358647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9-6-VII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852"/>
        <w:gridCol w:w="768"/>
        <w:gridCol w:w="396"/>
        <w:gridCol w:w="1164"/>
        <w:gridCol w:w="5262"/>
        <w:gridCol w:w="2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6771660,7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1302667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5454172,7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5454166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6999890,9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754038,4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189817,4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162007,4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157560,4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148741,9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-327015,2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327015,2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