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07c" w14:textId="49e3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Восточно-Казахстанской области от 25 декабря 2020 года № 56-5-VI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8-2-VII. Зарегистрировано в Министерстве юстиции Республики Казахстан 29 июля 2021 года № 23756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"О районном бюджете на 2021-2023 годы" от 25 декабря 2020 года № 56-5-VI (зарегистрировано в Реестре государственной регистрации нормативных правовых актов под № 8256)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6621889,7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1259478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5353090,7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6850119,9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- 327015,2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327015,2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из республиканского бюджета и целевого трансферта из Национального фонда Республики Казахстан в сумме 574752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целевые текущие трансферты из областного бюджета в сумме 187810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трансферты на развитие из республиканского бюджета и целевого трансферта из Национального фонда Республики Казахстан в сумме 479621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852"/>
        <w:gridCol w:w="768"/>
        <w:gridCol w:w="396"/>
        <w:gridCol w:w="1164"/>
        <w:gridCol w:w="5262"/>
        <w:gridCol w:w="2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6621889,7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5353090,7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5353084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6850119,9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632677,4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162896,4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137709,4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133262,4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625307,5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148741,9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-327015,2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327015,2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