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318b" w14:textId="8933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апреля 2021 года № 6-4-VII. Зарегистрировано Департаментом юстиции Восточно-Казахстанской области 11 мая 2021 года № 8760.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bookmarkStart w:name="z9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Бородулихинский районный маслихат РЕШИЛ:</w:t>
      </w:r>
    </w:p>
    <w:bookmarkEnd w:id="1"/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26 января 2015 года № 29-2-V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3695, в районных газетах "Пульс района", "Аудан тынысы" 3 марта 2015 года) следующие изменения:</w:t>
      </w:r>
    </w:p>
    <w:bookmarkEnd w:id="2"/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утверждҰнных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1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5"/>
    <w:bookmarkStart w:name="z1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6"/>
    <w:bookmarkStart w:name="z1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Восточно-Казахстанской области", финансируемое за счет средств местного бюджета, осуществляющее назначение жилищной помощи;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вопросам занятости – коммунальное государственное учреждение "Центр занятости населения акимата Бородулихинского района Восточно-Казахстанской области";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(гражданам).;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жилищной помощи";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 жилищной помощи, нормативы содержания жилища и потребления коммунальных услуг";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исчисления совокупного дохода семьи (гражданина), претендующей на получение жилищной помощи";</w:t>
      </w:r>
    </w:p>
    <w:bookmarkEnd w:id="29"/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Выплата жилищной помощи";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Выплата жилищной помощи малообеспеченным семьям (гражданам) осуществляется через банки второго уровня путем зачисления на лицевые счета получателей.";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Заключительные положения".</w:t>
      </w:r>
    </w:p>
    <w:bookmarkEnd w:id="33"/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