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b1b9" w14:textId="c57b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сентября 2020 года № 53-9-VІ "Об определении специализированного места для организации и проведения мирных собраний, порядка его использования, нормы его предельной заполняемости, требований к его материально-техническому и организационному обеспечению, границ прилегающих территорий, в которых запрещено проведение пикетирования по Бородулихинскому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апреля 2021 года № 6-2-VII. Зарегистрировано Департаментом юстиции Восточно-Казахстанской области 11 мая 2021 года № 8759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сентября 2020 года № 53-9-VІ"Об определении специализированного места для организации и проведения мирных собраний, порядка его использования, нормы его предельной заполняемости, требований к его материально-техническому и организационному обеспечению, границ прилегающих территорий, в которых запрещено проведение пикетирования по Бородулихинскому району" (зарегистрировано в Реестре государственной регистрации нормативных правовых актов за номером 7619, опубликовано в Эталонном контрольном банке нормативных правовых актов Республики Казахстан в электронном виде 8 октября 2020 года, в районных газетах "Аудан тынысы", "Пульс района" 9 октября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Ковязин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 и маршрут шествия в Бородулихинском районе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8617"/>
        <w:gridCol w:w="239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и маршрут шествия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район, село Бородулиха, улица Достық № 217 площадь перед зданием КГКП "Дом культуры Бородулихинского районного отдела культуры".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человек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район, село Бородулиха, улица Молодежная № 25 площадь перед зданием ГУ "Отдел занятости и социальных программ Бородулихинского района ВКО"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человек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шествия: от улицы Достык № 152 до улицы Достык № 217.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Бородулихинском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 средства аудиовизуальной техники, а также техники для произведения видео и фотосъемки при проведении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Бородулихинском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собрании, определенными данным решением. Запрещается проведение мирных собрании в иных местах, за исключением пикетирования.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Бородулихинском районе,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границами прилегающих территорий, в которых запрещено проведение пикетирования расстояние не менее 400 метров от объектов,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25 мая 2020 года "О порядке организации и проведения мирных собраний в Республике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