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6f84" w14:textId="61a6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25 декабря 2020 года № 56-5-VI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29 марта 2021 года № 4-6-VII. Зарегистрировано Департаментом юстиции Восточно-Казахстанской области 7 апреля 2021 года № 8535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2020 года № 56-5-VI "О районном бюджете на 2021-2023 годы" (зарегистрировано в Реестре государственной регистрации нормативных правовых актов за номером 8256, опубликовано в Эталонном контрольном банке нормативных правовых актов Республики Казахстан в электронном виде 14 января 2021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6657555,7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1173843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23532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700 тысяч тенге;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–5459480,7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6881159,9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98785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140016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41231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- 322389,2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322389,2 тысяч тенге, в том числе: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140016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41231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223604,2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2021 год целевые текущие трансферты из областного бюджета в сумме 186359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4-6-VII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1213"/>
        <w:gridCol w:w="782"/>
        <w:gridCol w:w="5274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6657555,7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1173843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370489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370489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27429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5459480,7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5459474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566"/>
        <w:gridCol w:w="1193"/>
        <w:gridCol w:w="1193"/>
        <w:gridCol w:w="5393"/>
        <w:gridCol w:w="29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6881159,9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391035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959027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913207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913207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4402394,9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4402394,9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4402394,9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148741,9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3889381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-322389,2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322389,2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223604,2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223604,2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