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4840" w14:textId="b974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28 декабря 2021 года № 14/2-VII. Зарегистрировано в Министерстве юстиции Республики Казахстан 29 декабря 2021 года № 26189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Бескарагайский районный маслихат РЕШИЛ: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3 319 030,0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897 039,0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2 411 905,0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3 496 139,8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30 166,0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24 781,0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-207 275,8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207 275,8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24 781,0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177 400,8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Бескарагайского районного маслихата области Абай от 14.12.2022 </w:t>
      </w:r>
      <w:r>
        <w:rPr>
          <w:rFonts w:ascii="Times New Roman"/>
          <w:b w:val="false"/>
          <w:i w:val="false"/>
          <w:color w:val="000000"/>
          <w:sz w:val="28"/>
        </w:rPr>
        <w:t>№ 28/15-VII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2022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2022-2024 годы" от 6 сентября 2022 года № 6/33-VII (зарегистрировано в Реестре государственной регистрации нормативных правовых актов под № 29454).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Бескарагайского районного маслихата области Абай от 27.10.2022 </w:t>
      </w:r>
      <w:r>
        <w:rPr>
          <w:rFonts w:ascii="Times New Roman"/>
          <w:b w:val="false"/>
          <w:i w:val="false"/>
          <w:color w:val="000000"/>
          <w:sz w:val="28"/>
        </w:rPr>
        <w:t>№ 26/2-VII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2022 год объем субвенции, передаваемой из областного бюджета в районный бюджет, в сумме 839 255,0 тысяч тенге.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2022 год в сумме 18 970,0 тысяч тенге.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Бескарагайского районного маслихата области Абай от 14.12.2022 </w:t>
      </w:r>
      <w:r>
        <w:rPr>
          <w:rFonts w:ascii="Times New Roman"/>
          <w:b w:val="false"/>
          <w:i w:val="false"/>
          <w:color w:val="ff0000"/>
          <w:sz w:val="28"/>
        </w:rPr>
        <w:t>№ 28/15-VII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 сельским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  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452 038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финансов Бескарагайского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Баскольского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Бегенского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Бескарагайского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Глуховского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Долонского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Ерназаровского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Жетижарского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Канонерского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Карабасского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М-Владимировского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