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5729" w14:textId="6165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27 октября 2021 года № 10/6-VII. Зарегистрировано в Министерстве юстиции Республики Казахстан 9 ноября 2021 года № 25078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24/6-VII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социальной и медико-педагогической коррекционной поддержке детей с ограниченными возможностями", Бескарагайский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24/6-VII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Бескарагайского районного маслихата: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 по индивидуальному учебному плану" от 11 октября 2016 года № 6/6-VI (зарегистрировано в Реестре государственной регистрации нормативных правовых актов под № 4734);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Бескарагайского районного маслихата от 11 октября 2016 года № 6/6-VI "О возмещении затрат на обучение на дому детей с ограниченными возможностями из числа инвалидов по индивидуальному учебному плану" от 24 декабря 2019 года № 47/12-VI (зарегистрировано в Реестре государственной регистрации нормативных правовых актов под № 6496).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10/6-VІI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Бескарагайского районного маслихата области Абай от 19.03.2024 </w:t>
      </w:r>
      <w:r>
        <w:rPr>
          <w:rFonts w:ascii="Times New Roman"/>
          <w:b w:val="false"/>
          <w:i w:val="false"/>
          <w:color w:val="ff0000"/>
          <w:sz w:val="28"/>
        </w:rPr>
        <w:t>№ 14/4-VIII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Бескарагайском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"О некоторых вопросах оказания государственных услуг в социально-трудовой сфере" от 25 марта 2021 года № 84 (зарегистрирован в Реестре государственной регистрации нормативных правовых актов за № 22394) (далее- Правила возмещения затрат).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(далее- возмещение затрат на обучение) производится государственным учреждением "Отдел занятости и социальных программ Бескарагайского района области Абай" на основании справки из учебного заведения, подтверждающей факт обучения ребенка с инвалидностью на дому.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на дому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десяти месячным расчетным показателям ежемесячно на каждого ребенка с инвалидностью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Бескарагайского районного маслихата области Абай от 25.12.2024 </w:t>
      </w:r>
      <w:r>
        <w:rPr>
          <w:rFonts w:ascii="Times New Roman"/>
          <w:b w:val="false"/>
          <w:i w:val="false"/>
          <w:color w:val="000000"/>
          <w:sz w:val="28"/>
        </w:rPr>
        <w:t>№ 25/9-VIII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