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163e" w14:textId="62a1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22 декабря 2020 года № 61/2-VІ "О бюджете Бескарагайского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27 октября 2021 года № 10/5-VII. Зарегистрировано в Министерстве юстиции Республики Казахстан 5 ноября 2021 года № 25043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Бескарагайского района на 2021-2023 годы" от 22 декабря 2020 года № 61/2-VІ (зарегистрировано в Реестре государственной регистрации нормативных правовых актов под № 8025)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Бескарагайского района на 2021-2023 годы согласно приложений 1, 2, 3 и 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6929669,0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794107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6105563,0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7049567,3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51938,0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71920,0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19982,0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-171836,3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171836,3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займов- 71920,0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займов- 19982,0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119898,3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10/5-VII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821"/>
        <w:gridCol w:w="1116"/>
        <w:gridCol w:w="1426"/>
        <w:gridCol w:w="5385"/>
        <w:gridCol w:w="2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6929669,0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794107,0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350140,0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6105563,0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6105496,5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6105496,5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 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7049567,3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670518,2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217400,4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187699,6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137942,2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49757,4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399808,2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86195,4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259322,6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710879,7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99487,9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99487,9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99487,9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556803,8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556803,8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46101,5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1748517,5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327004,6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327004,6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258193,6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1375512,9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1375512,9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145874,9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1229638,0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226309,6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96061,5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96061,5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96061,5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69467,1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69467,1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улиц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175594,4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3372693,7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3372693,7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3372693,7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-171836,3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171836,3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