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b0d3" w14:textId="0e5b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22 декабря 2020 года № 61/2-VІ "О бюджете Бескарагайского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 сентября 2021 года № 8/2-VII. Зарегистрировано в Министерстве юстиции Республики Казахстан 14 сентября 2021 года № 24329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2021-2023 годы" от 22 декабря 2020 года № 61/2-VІ (зарегистрировано в Реестре государственной регистрации нормативных правовых актов под № 8025)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Бескарагайского района на 2021-2023 годы согласно приложений 1, 2, 3 и 4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6900584,8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787525,0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19779,0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4410,0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6088870,8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7020483,1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67528,0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19982,0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-187426,3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187426,3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займов- 87510,0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займов- 19982,0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119898,3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4789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6900584,8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bookmarkEnd w:id="23"/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4"/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6088870,8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6088804,3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6088804,3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7020483,1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1733869,5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-187426,3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