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f3a" w14:textId="d17d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Бескарагайского сельского округа от 27 апреля 2021 года № 3 "Об установлении ограничительных мероприятий в крестьянском хозяйстве "Восход" Бескарагайского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сельского округа Бескарагайского района Восточно-Казахстанской области от 3 июля 2021 года № 7. Зарегистрировано в Министерстве юстиции Республики Казахстан 14 июля 2021 года № 23498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 июня 2021 года № 177,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 – санитарных мероприятий по ликвидации очага бешенства среди крупного рогатого скота снять оганичительные меропрятия в крестьянском хозяйстве "Восход" Бескарагайского сельского округа Бескарагайского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Бескарагайского сельского округа "Об установлении ограничительных мероприятий в крестьянском хозяйстве "Восход" Бескарагайского сельского округа Бескарагайского района" от 27 апреля 2021 года № 3 (зарегистрировано в Реестре государственной регистрации нормативных правовых актов под № 8705).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Бескарагайского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календарных дней после государственной регистрации настоящего решения направить его копию на официальное опубликование в периодических печатных изданиях, распространяемых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Бескарагайского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