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46b0" w14:textId="f8d4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Восточно-Казахстанской области от 22 декабря 2020 года № 61/2-VІ "О бюджете Бескарагайского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28 июня 2021 года № 6/4-VII. Зарегистрировано в Министерстве юстиции Республики Казахстан 9 июля 2021 года № 23396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Восточно-Казахстанской области "О бюджете Бескарагайского района на 2021-2023 годы" от 22 декабря 2020 года № 61/2-VІ (зарегистрировано в Реестре государственной регистрации нормативных правовых актов под № 8025)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Бескарагайского района на 2021-2023 годы согласно приложений 1, 2, 3 и 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6349999,3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675596,0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19779,0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5650214,3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6469897,6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67528,0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87510,0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19982,0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-187426,3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187426,3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займов- 87510,0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займов- 19982,0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119898,3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2021 года  № 6/4-VII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61/2-VI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4789"/>
        <w:gridCol w:w="3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6349999,3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675596,0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Акцизы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5650214,3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5650147,8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5650147,8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119898,3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119898,3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 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6469897,6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545910,6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124585,4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99486,6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99041,6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371873,4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77168,2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29786,5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760993,7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555819,7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555819,7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48354,5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49787,2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1058672,0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1058672,0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1003672,0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223264,6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95651,5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95651,5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95651,5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69467,1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69467,1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33562,5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61047,5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3372693,7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3372693,7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3372693,7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236813,0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-187426,3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187426,3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