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26b9f" w14:textId="8f26b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признании утратившими силу некоторых постановлений акимата Бескарагайского района</w:t>
      </w:r>
    </w:p>
    <w:p>
      <w:pPr>
        <w:spacing w:after="0"/>
        <w:ind w:left="0"/>
        <w:jc w:val="both"/>
      </w:pPr>
      <w:r>
        <w:rPr>
          <w:rFonts w:ascii="Times New Roman"/>
          <w:b w:val="false"/>
          <w:i w:val="false"/>
          <w:color w:val="000000"/>
          <w:sz w:val="28"/>
        </w:rPr>
        <w:t>Постановление Бескарагайского районного акимата Восточно-Казахстанской области от 7 апреля 2021 года № 141. Зарегистрировано Департаментом юстиции Восточно-Казахстанской области 9 апреля 2021 года № 8579</w:t>
      </w:r>
    </w:p>
    <w:p>
      <w:pPr>
        <w:spacing w:after="0"/>
        <w:ind w:left="0"/>
        <w:jc w:val="both"/>
      </w:pPr>
      <w:bookmarkStart w:name="z5" w:id="0"/>
      <w:r>
        <w:rPr>
          <w:rFonts w:ascii="Times New Roman"/>
          <w:b w:val="false"/>
          <w:i w:val="false"/>
          <w:color w:val="ff0000"/>
          <w:sz w:val="28"/>
        </w:rPr>
        <w:t>
      Примечание ИЗПИ.</w:t>
      </w:r>
      <w:r>
        <w:br/>
      </w:r>
      <w:r>
        <w:rPr>
          <w:rFonts w:ascii="Times New Roman"/>
          <w:b w:val="false"/>
          <w:i w:val="false"/>
          <w:color w:val="ff0000"/>
          <w:sz w:val="28"/>
        </w:rPr>
        <w:t xml:space="preserve">
      </w:t>
      </w:r>
      <w:r>
        <w:rPr>
          <w:rFonts w:ascii="Times New Roman"/>
          <w:b w:val="false"/>
          <w:i w:val="false"/>
          <w:color w:val="ff0000"/>
          <w:sz w:val="28"/>
        </w:rPr>
        <w:t>В тексте документа сохранена пунктуация и орфография оригинала.</w:t>
      </w:r>
    </w:p>
    <w:bookmarkEnd w:id="0"/>
    <w:bookmarkStart w:name="z7" w:id="1"/>
    <w:p>
      <w:pPr>
        <w:spacing w:after="0"/>
        <w:ind w:left="0"/>
        <w:jc w:val="both"/>
      </w:pPr>
      <w:r>
        <w:rPr>
          <w:rFonts w:ascii="Times New Roman"/>
          <w:b w:val="false"/>
          <w:i w:val="false"/>
          <w:color w:val="000000"/>
          <w:sz w:val="28"/>
        </w:rPr>
        <w:t>
      В соответствии с пунктом 2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4) </w:t>
      </w:r>
      <w:r>
        <w:rPr>
          <w:rFonts w:ascii="Times New Roman"/>
          <w:b w:val="false"/>
          <w:i w:val="false"/>
          <w:color w:val="000000"/>
          <w:sz w:val="28"/>
        </w:rPr>
        <w:t>пункта 2</w:t>
      </w:r>
      <w:r>
        <w:rPr>
          <w:rFonts w:ascii="Times New Roman"/>
          <w:b w:val="false"/>
          <w:i w:val="false"/>
          <w:color w:val="000000"/>
          <w:sz w:val="28"/>
        </w:rPr>
        <w:t> статьи 46 Закона Республики Казахстан от 6 апреля 2016 года "О правовых актах", акимат Бескарагайского района ПОСТАНОВЛЯЕТ:</w:t>
      </w:r>
    </w:p>
    <w:bookmarkEnd w:id="1"/>
    <w:bookmarkStart w:name="z8" w:id="2"/>
    <w:p>
      <w:pPr>
        <w:spacing w:after="0"/>
        <w:ind w:left="0"/>
        <w:jc w:val="both"/>
      </w:pPr>
      <w:r>
        <w:rPr>
          <w:rFonts w:ascii="Times New Roman"/>
          <w:b w:val="false"/>
          <w:i w:val="false"/>
          <w:color w:val="000000"/>
          <w:sz w:val="28"/>
        </w:rPr>
        <w:t>
      1. Признать утратившими силу постановления Бескарагайского районного акимата:</w:t>
      </w:r>
    </w:p>
    <w:bookmarkEnd w:id="2"/>
    <w:bookmarkStart w:name="z9" w:id="3"/>
    <w:p>
      <w:pPr>
        <w:spacing w:after="0"/>
        <w:ind w:left="0"/>
        <w:jc w:val="both"/>
      </w:pPr>
      <w:r>
        <w:rPr>
          <w:rFonts w:ascii="Times New Roman"/>
          <w:b w:val="false"/>
          <w:i w:val="false"/>
          <w:color w:val="000000"/>
          <w:sz w:val="28"/>
        </w:rPr>
        <w:t xml:space="preserve">
      1) от 6 декабря 2019 года </w:t>
      </w:r>
      <w:r>
        <w:rPr>
          <w:rFonts w:ascii="Times New Roman"/>
          <w:b w:val="false"/>
          <w:i w:val="false"/>
          <w:color w:val="000000"/>
          <w:sz w:val="28"/>
        </w:rPr>
        <w:t>№ 319</w:t>
      </w:r>
      <w:r>
        <w:rPr>
          <w:rFonts w:ascii="Times New Roman"/>
          <w:b w:val="false"/>
          <w:i w:val="false"/>
          <w:color w:val="000000"/>
          <w:sz w:val="28"/>
        </w:rPr>
        <w:t xml:space="preserve"> "Об организации бесплатного питания отдельных категорий воспитанников дошкольных организаций образования по Бескарагайскому району" (зарегистрированное в Реестре государственной регистрации нормативных правовых актов за № 6363, опубликовано в Эталонном контрольном банке нормативных правовых актов Республики Казахстан в электронном виде 12 декабря 2019 года);</w:t>
      </w:r>
    </w:p>
    <w:bookmarkEnd w:id="3"/>
    <w:bookmarkStart w:name="z10" w:id="4"/>
    <w:p>
      <w:pPr>
        <w:spacing w:after="0"/>
        <w:ind w:left="0"/>
        <w:jc w:val="both"/>
      </w:pPr>
      <w:r>
        <w:rPr>
          <w:rFonts w:ascii="Times New Roman"/>
          <w:b w:val="false"/>
          <w:i w:val="false"/>
          <w:color w:val="000000"/>
          <w:sz w:val="28"/>
        </w:rPr>
        <w:t xml:space="preserve">
      2) от 11 февраля 2020 года </w:t>
      </w:r>
      <w:r>
        <w:rPr>
          <w:rFonts w:ascii="Times New Roman"/>
          <w:b w:val="false"/>
          <w:i w:val="false"/>
          <w:color w:val="000000"/>
          <w:sz w:val="28"/>
        </w:rPr>
        <w:t>№ 37</w:t>
      </w:r>
      <w:r>
        <w:rPr>
          <w:rFonts w:ascii="Times New Roman"/>
          <w:b w:val="false"/>
          <w:i w:val="false"/>
          <w:color w:val="000000"/>
          <w:sz w:val="28"/>
        </w:rPr>
        <w:t xml:space="preserve"> "Об установлении квоты рабочих мест для трудоустройства лиц, состоящих на учете службы пробации, освобожденных из мест лишения свободы,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(зарегистрированное в Реестре государственной регистрации нормативных правовых актов за № 6732, опубликовано в Эталонном контрольном банке нормативных правовых актов Республики Казахстан в электронном виде 21 февраля 2020 года).</w:t>
      </w:r>
    </w:p>
    <w:bookmarkEnd w:id="4"/>
    <w:bookmarkStart w:name="z11" w:id="5"/>
    <w:p>
      <w:pPr>
        <w:spacing w:after="0"/>
        <w:ind w:left="0"/>
        <w:jc w:val="both"/>
      </w:pPr>
      <w:r>
        <w:rPr>
          <w:rFonts w:ascii="Times New Roman"/>
          <w:b w:val="false"/>
          <w:i w:val="false"/>
          <w:color w:val="000000"/>
          <w:sz w:val="28"/>
        </w:rPr>
        <w:t>
      2. Государственному учреждению "Аппарат акима Бескарагайского района" в установленном законодательством Республики Казахстан порядке обеспечить:</w:t>
      </w:r>
    </w:p>
    <w:bookmarkEnd w:id="5"/>
    <w:bookmarkStart w:name="z12" w:id="6"/>
    <w:p>
      <w:pPr>
        <w:spacing w:after="0"/>
        <w:ind w:left="0"/>
        <w:jc w:val="both"/>
      </w:pPr>
      <w:r>
        <w:rPr>
          <w:rFonts w:ascii="Times New Roman"/>
          <w:b w:val="false"/>
          <w:i w:val="false"/>
          <w:color w:val="000000"/>
          <w:sz w:val="28"/>
        </w:rPr>
        <w:t>
      1) государственную регистрацию настоящего постановления в территориальном органе юстиции;</w:t>
      </w:r>
    </w:p>
    <w:bookmarkEnd w:id="6"/>
    <w:bookmarkStart w:name="z13" w:id="7"/>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 распространяемых на территории Бескарагайского района;</w:t>
      </w:r>
    </w:p>
    <w:bookmarkEnd w:id="7"/>
    <w:bookmarkStart w:name="z14" w:id="8"/>
    <w:p>
      <w:pPr>
        <w:spacing w:after="0"/>
        <w:ind w:left="0"/>
        <w:jc w:val="both"/>
      </w:pPr>
      <w:r>
        <w:rPr>
          <w:rFonts w:ascii="Times New Roman"/>
          <w:b w:val="false"/>
          <w:i w:val="false"/>
          <w:color w:val="000000"/>
          <w:sz w:val="28"/>
        </w:rPr>
        <w:t>
      3) размещение настоящего постановления на интернет-ресурсе акимата Бескарагайского района после его официального опубликования.</w:t>
      </w:r>
    </w:p>
    <w:bookmarkEnd w:id="8"/>
    <w:bookmarkStart w:name="z15" w:id="9"/>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Бескарагайского района Агибаева Н.О.</w:t>
      </w:r>
    </w:p>
    <w:bookmarkEnd w:id="9"/>
    <w:bookmarkStart w:name="z16" w:id="10"/>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акима Бескарагайского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Баталов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