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a407" w14:textId="b73a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Нарынского сельского округа от 4 марта 2021 года № 7 "Об установлении карантина на территории крестьянского хозяйства "Жақсылық" Нарынского сельского округа Аягозского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Нарынского сельского округа Аягозского района Восточно-Казахстанской области от 9 апреля 2021 года № 10. Зарегистрировано Департаментом юстиции Восточно-Казахстанской области 14 апреля 2021 года № 8609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по Аягозскому району № 183 от 17 марта 2021 года, аким Нарынского сельского округа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эмфизематозного карбункула среди крупного рогатого скота, снять установленный карантин на территории крестьянского хозяйства "Жақсылық" Нарынского сельского округа Аягозского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Нарынского сельского округа от 4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карантина на территории крестьянского хозяйства "Жақсылық" Нарынского сельского округа Аягозского района" (зарегистрировано в Реестре государственной регистрации нормативных правовых актов за номером 8425, опубликовано в Эталонном контрольном банке нормативных правовых актов Республики Казахстан в электронном виде 09 марта 2021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Нарынского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Чонгожбаев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