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994d" w14:textId="47f9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"Еркебұлан" Нарынского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4 марта 2021 года № 6. Зарегистрировано Департаментом юстиции Восточно-Казахстанской области 5 марта 2021 года № 8426. Утратило силу - решением акима Нарынского сельского округа Аягозского района Восточно-Казахстанской области от 9 апреля 2021 года № 9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акима Нарынского сельского округа Аягозского района Восточно-Казахстанской области от 09.04.2021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исполняющего обязанности главного государственного ветеринарно-санитарного инспектора по Аягозскому району от 02 марта 2021 года № 137, аким Нарынского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"Еркебұлан" Нарынского сельского округа Аягозского района в связи с возникновением болезни эмфизематозного карбункула среди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Чонгожбаев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