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28de" w14:textId="e2d2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10/180-VII. Зарегистрировано в Министерстве юстиции Республики Казахстан 31 декабря 2021 года № 26288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16857486,5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13311464,4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3493046,1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18043191,5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41351,5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- 1193031,5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1193031,5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829953,5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№12/91-VІI "Об областном бюджете на 2022-2024 годы" (зарегистрировано в Реестре государственной регистрации нормативных правовых актов под № 25825).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2022 год в сумме 42082,0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18/327-VII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19/353-VII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