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b4d1" w14:textId="c26b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Аягозском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25 октября 2021 года № 8/123-VII. Зарегистрировано в Министерстве юстиции Республики Казахстан 10 ноября 2021 года № 25093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Аягозского районного маслихата области Абай от 28.09.2022 </w:t>
      </w:r>
      <w:r>
        <w:rPr>
          <w:rFonts w:ascii="Times New Roman"/>
          <w:b w:val="false"/>
          <w:i w:val="false"/>
          <w:color w:val="ff0000"/>
          <w:sz w:val="28"/>
        </w:rPr>
        <w:t>№ 17/318-VII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решений Аягозского районного маслихата области Абай от 28.04.2023 </w:t>
      </w:r>
      <w:r>
        <w:rPr>
          <w:rFonts w:ascii="Times New Roman"/>
          <w:b w:val="false"/>
          <w:i w:val="false"/>
          <w:color w:val="000000"/>
          <w:sz w:val="28"/>
        </w:rPr>
        <w:t>№ 2/15-VIII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12.10.2023 </w:t>
      </w:r>
      <w:r>
        <w:rPr>
          <w:rFonts w:ascii="Times New Roman"/>
          <w:b w:val="false"/>
          <w:i w:val="false"/>
          <w:color w:val="000000"/>
          <w:sz w:val="28"/>
        </w:rPr>
        <w:t>№ 7/92-VIII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Аягозском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28.09.2022 </w:t>
      </w:r>
      <w:r>
        <w:rPr>
          <w:rFonts w:ascii="Times New Roman"/>
          <w:b w:val="false"/>
          <w:i w:val="false"/>
          <w:color w:val="000000"/>
          <w:sz w:val="28"/>
        </w:rPr>
        <w:t>№ 17/318-VII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Аягозского районного маслихата: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возмещении затрат на обучение на дому детей с ограниченными возможностями из числа инвалидов по индивидуальному учебному плану" от 23 декабря 2016 года №8/68-VI (зарегистрировано в Реестре государственной регистрации нормативных правовых актов под №4847);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Аягозского районного маслихата от 23 декабря 2016 года №8/68-VI "О возмещении затрат на обучение на дому детей с ограниченными возможностями из числа инвалидов по индивидуальному учебному плану" от 29 ноября 2019 года №41/287-VI (зарегистрировано в Реестре государственной регистрации нормативных правовых актов под №6379).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8/123-VII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Аягозском районе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Аягозского районного маслихата области Абай от 28.09.2022 </w:t>
      </w:r>
      <w:r>
        <w:rPr>
          <w:rFonts w:ascii="Times New Roman"/>
          <w:b w:val="false"/>
          <w:i w:val="false"/>
          <w:color w:val="ff0000"/>
          <w:sz w:val="28"/>
        </w:rPr>
        <w:t>№ 17/318-VII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Аягозском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"О некоторых вопросах оказания государственных услуг в социально-трудовой сфере" от 25 марта 2021 года №84 (зарегистрирован в Реестре государственной регистрации нормативных правовых актов под №22394) (далее-Правила возмещения затрат).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12.10.2023 </w:t>
      </w:r>
      <w:r>
        <w:rPr>
          <w:rFonts w:ascii="Times New Roman"/>
          <w:b w:val="false"/>
          <w:i w:val="false"/>
          <w:color w:val="000000"/>
          <w:sz w:val="28"/>
        </w:rPr>
        <w:t>№ 7/92-VIII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Аягозского района" на основании справки из учебного заведения, подтверждающей факт обучения ребенка с инвалидностью на дому.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Аягозского районного маслихата области Абай от 28.04.2023 </w:t>
      </w:r>
      <w:r>
        <w:rPr>
          <w:rFonts w:ascii="Times New Roman"/>
          <w:b w:val="false"/>
          <w:i w:val="false"/>
          <w:color w:val="000000"/>
          <w:sz w:val="28"/>
        </w:rPr>
        <w:t>№ 2/15-VIII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на дому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на дому детей с инвалидностью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осуществляется самим заявителем.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Аягозского районного маслихата области Абай от 28.04.2023 </w:t>
      </w:r>
      <w:r>
        <w:rPr>
          <w:rFonts w:ascii="Times New Roman"/>
          <w:b w:val="false"/>
          <w:i w:val="false"/>
          <w:color w:val="000000"/>
          <w:sz w:val="28"/>
        </w:rPr>
        <w:t>№ 2/15-VIII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десяти месячным расчетным показателям на каждого ребенка – с инвалидностью ежемесячно до окончания учебного года.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Аягозского районного маслихата области Абай от 26.12.2024 </w:t>
      </w:r>
      <w:r>
        <w:rPr>
          <w:rFonts w:ascii="Times New Roman"/>
          <w:b w:val="false"/>
          <w:i w:val="false"/>
          <w:color w:val="000000"/>
          <w:sz w:val="28"/>
        </w:rPr>
        <w:t>№ 20/383-VIII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