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21cf7" w14:textId="bc21c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25 декабря 2020 года № 55/522-VI "О бюджете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октября 2021 года № 8/122-VII. Зарегистрировано в Министерстве юстиции Республики Казахстан 3 ноября 2021 года № 25006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Аягозского района на 2021-2023 годы" от 25 декабря 2020 года №55/522-VI (зарегистрировано в Реестре государственной регистрации нормативных правовых актов под №8099)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15378538,2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10427423,0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4900039,2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16032245,9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28850,2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42809,2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- 682557,9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682557,9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307394,2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389122,7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2021 года № 8/122-VII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55/522-VI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Аягозского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846"/>
        <w:gridCol w:w="1149"/>
        <w:gridCol w:w="1149"/>
        <w:gridCol w:w="5195"/>
        <w:gridCol w:w="31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15378538,2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10427423,0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3350106,0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3048458,0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4900039,2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4896394,1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4896394,1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16032245,9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2282280,9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266537,4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226530,4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223840,1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другим уровням государственного управления на 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2005154,6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73168,9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1781652,8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60089,5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1716479,3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150332,9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 за счет средств резерва  местного исполнительного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13091,6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1473965,7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870918,8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97939,6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50409,9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39968,4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2152786,0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272156,3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1014892,2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753877,5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88394,9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623427,9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435511,8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36984,3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347091,1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283905,7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97789,8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180495,9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63185,4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29756,4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21458,5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8742810,7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8675376,0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- 682557,9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682557,9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307394,2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