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f354" w14:textId="acbf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Аягозского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1 октября 2021 года № 764. Зарегистрировано в Министерстве юстиции Республики Казахстан 8 октября 2021 года № 24667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акимат Аягозского района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Аягозского района: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государственного образовательного заказа на дошкольное воспитание и обучение, размера родительской платы" от 22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7224).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"Об организации бесплатного питания отдельных категорий воспитанников дошкольных организаций образования по Аягозскому району" от 18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6296).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Аягозского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Аягозского района Восточно-Казахстанской области после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Аягозского района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Аягозского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