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3b07a" w14:textId="723b0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Восточно-Казахстанской области от 25 декабря 2020 года № 55/522-VI "О бюджете Аягозского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19 августа 2021 года № 7/90-VII. Зарегистрировано в Министерстве юстиции Республики Казахстан 26 августа 2021 года № 24116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Примечание ИЗПИ.         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Восточно-Казахстанской области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Восточно-Казахстанской области "О бюджете Аягозского района на 2021-2023 годы" от 25 декабря 2020 года № 55/522-VI (зарегистрировано в Реестре государственной регистрации нормативных правовых актов под № 8099)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15348272,2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10424123,0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36127,0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13999,0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4874023,2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16302882,9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165436,0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179395,0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13959,0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- 1120046,7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1120046,7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744883,0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13959,0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389122,7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Принять к исполнению нормативы распределения доходов на 2021 год,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4 августа 2021 года № 7/58-VII "О внесении изменений и дополнения в решение Восточно-Казахстанского областного маслихата от 14 декабря 2020 года № 44/495-VI "Об областном бюджете на 2021-2023 годы" (зарегистрировано в Реестре государственной регистрации нормативных правовых актов под № 24025):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с доходов, облагаемых у источника выплаты - 96,0 %;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 – 96,0 %.";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августа 2021 года № 7/90-VII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55/522-VI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Аягозского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846"/>
        <w:gridCol w:w="1149"/>
        <w:gridCol w:w="1149"/>
        <w:gridCol w:w="5195"/>
        <w:gridCol w:w="31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15348272,2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10424123,0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3938147,0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3899732,0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3350106,0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3350106,0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3038958,0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3038958,0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4874023,2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4870378,1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4870378,1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16302882,9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2045254,3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246399,6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210249,6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209902,6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1785259,7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75405,9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41919,9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1598493,2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1539870,2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111360,6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33137,3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19925,3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16009,6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11694,6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11694,6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11694,6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1567905,6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648477,0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648477,0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648477,0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838116,8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838116,8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235186,0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109026,0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104505,6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124617,2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140975,0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81311,8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51311,8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37700,3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2381510,1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1616484,1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565488,0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146912,0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904084,1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893707,1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763526,0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763526,0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414362,0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529284,4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347963,3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347963,3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347963,3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105145,1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70145,1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69915,1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414477,2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345160,2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345160,2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238240,2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8742810,7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8742810,7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8742810,7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67434,7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8675376,0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165436,0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179395,0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179395,0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179395,0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179395,0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179395,0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-1120046,7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1120046,7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744883,0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744883,0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744883,0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744883,0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389122,7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389122,7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389122,7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