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8ca9" w14:textId="9778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55/538-VI "О бюджете Емельтауского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5/69-VIІ. Зарегистрирован в Министерстве юстиции Республики Казахстан 25 мая 2021 года № 22804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 5/55-VIІ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55/538-VI "О бюджете Емельтауского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8318,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Емельтауского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2021 года № 5/69-VIІ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55/538-VІ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