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9348a" w14:textId="38934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25 декабря 2020 года № 55/529-VI "О бюджете города Аягоз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18 мая 2021 года № 5/61-VIІ. Зарегистрировано в Министерстве юстиции Республики Казахстан 24 мая 2021 года № 22797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06 мая 2021 года №5/55-VIІ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2020 года №55/522-VI "О бюджете Аягозского района на 2021-2023 годы" (зарегистрировано в Реестре государственной регистрации нормативных правовых актов за номером 8788), Аягозский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2020 года № 55/529-VI "О бюджете города Аягоз Аягозского района на 2021-2023 годы" (зарегистрировано в Реестре государственной регистрации нормативных правовых актов за номером 8304, опубликовано в Эталонном контрольном банке нормативных правовых актов Республики Казахстан в электронном виде 21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Аягоз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903248,9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215859,0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683248,9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915206,2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- 11957,3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11957,3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11957,3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Нәдірбай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2021 года № 5/61-VIІ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55/529-VI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Аягоз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903248,9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215859,0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услуги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683248,9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683248,9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683248,9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672"/>
        <w:gridCol w:w="1417"/>
        <w:gridCol w:w="1417"/>
        <w:gridCol w:w="4594"/>
        <w:gridCol w:w="31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915206,2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69142,1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69142,1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69142,1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68182,1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чрезвычайного резерва местного исполнительного органа для ликвидации черезвычайных ситуаций социального, природного и техногенного характера 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368718,0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368718,0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368718,0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102765,0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8736,0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256217,0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474098,8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474098,8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474098,8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223252,0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250846,8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3247,3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3247,3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3247,3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3247,3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- 11957,3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11957,3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11957,3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11957,3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