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8d17" w14:textId="56b8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55/543-VI "О бюджете Майлинского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5/74-VIІ. Зарегистрирован в Министерстве юстиции Республики Казахстан 24 мая 2021 года № 22794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 5/55-VIІ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55/543-VI "О бюджете Майлинского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8307,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Майлинского сельского округа на 2021-2023 годы согласно приложениям 1, 2 и 3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23203,3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23255,7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5/74-VIІ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679"/>
        <w:gridCol w:w="1214"/>
        <w:gridCol w:w="1214"/>
        <w:gridCol w:w="1966"/>
        <w:gridCol w:w="3906"/>
        <w:gridCol w:w="24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