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3d16" w14:textId="4363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2020 года № 55/532-VI "О бюджете Акшатауского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18 мая 2021 года № 5/64-VIІ. Зарегистрирован в Министерстве юстиции Республики Казахстан 24 мая 2021 года № 22791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ИЗПИ.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ей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06 мая 2021 года № 5/55-VIІ "О внесении изменений в решение Аягозского районного маслихата от 25 декабря 2020 года № 55/522-VI "О бюджете Аягозского района на 2021-2023 годы" (зарегистрировано в Реестре государственной регистрации нормативных правовых актов за номером 8788), Аягозский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№55/532-VI "О бюджете Акшатауского сельского округа Аягозского района на 2021-2023 годы" (зарегистрировано в Реестре государственной регистрации нормативных правовых актов за номером 8306, опубликовано в Эталонном контрольном банке нормативных правовых актов Республики Казахстан в электронном виде 21 января 2021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Акшатауского сельского округа на 2021-2023 годы согласно приложениям 1, 2 и 3 соответственно, в том числе на 2021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18825,0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1583,0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17242,0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19315,3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490,3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490,3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Нәдірбай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2021 года № 5/64-VIІ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Акшатауского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679"/>
        <w:gridCol w:w="1214"/>
        <w:gridCol w:w="1214"/>
        <w:gridCol w:w="5872"/>
        <w:gridCol w:w="24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самоуправления наличности поступления остатков средств с контрольного 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