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61c" w14:textId="c546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55/533-VI "О бюджете Акшаулинского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5/65-VIІ. Зарегистрирован в Министерстве юстиции Республики Казахстан 24 мая 2021 года № 22790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55/533-VI "О бюджете Акшаулинского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8302,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Акшаулинского сельского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26467,0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26468,5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79"/>
        <w:gridCol w:w="1214"/>
        <w:gridCol w:w="1214"/>
        <w:gridCol w:w="5872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 наличности поступления остатков средств с контрольного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