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73f1" w14:textId="7747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55/541-VI "О бюджете Косагашского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5/72-VIІ. Зарегистрирован в Министерстве юстиции Республики Казахстан 24 мая 2021 года № 22787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55/541-VI "О бюджете Косагашского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8300,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Косагашского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65230,3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5/72-VIІ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1477"/>
        <w:gridCol w:w="4221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