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d86d" w14:textId="ee8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№55/531- VI "О бюджете Айгызского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4/29-VIІ. Зарегистрировано Департаментом юстиции Восточно-Казахстанской области 8 апреля 2021 года № 8565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55/531-VI "О бюджете Айгызского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8316,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Айгызского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4/29-VІI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