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58c3" w14:textId="7b0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55/550-VI "О бюджете Тарбагатайского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4/48-VIІ. Зарегистрировано Департаментом юстиции Восточно-Казахстанской области 8 апреля 2021 года № 8560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55/550-VI "О бюджете Тарбагатайского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8319,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Тарбагатайского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