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809" w14:textId="9e68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55/548-VI "О бюджете Оркенского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4/46-VIІ. Зарегистрировано Департаментом юстиции Восточно-Казахстанской области 8 апреля 2021 года № 8555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 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55/548-VI "О бюджете Оркенского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8299,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Оркенского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4/46-VIІ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588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 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VІ.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