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3d27e" w14:textId="383d2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25 декабря 2020 года № 55/541-VI "О бюджете Косагашского сельского округа Аягозского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 апреля 2021 года № 4/39-VIІ. Зарегистрировано Департаментом юстиции Восточно-Казахстанской области 8 апреля 2021 года № 8551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17 марта 2021 года № 3/14-VIІ "О внесении изменений в решение Аягозского районного маслихата от 25 декабря 2020 года № 55/522-VI "О бюджете Аягозского района на 2021-2023 годы" (зарегистрировано в Реестре государственной регистрации нормативных правовых актов за номером 8469), Аягозский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2020 года № 55/541-VI "О бюджете Косагашского сельского округа Аягозского района на 2021-2023 годы" (зарегистрировано в Реестре государственной регистрации нормативных правовых актов за номером 8300, опубликовано в Эталонном контрольном банке нормативных правовых актов Республики Казахстан в электронном виде 21 января 2021 года)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Косагашского сельского округа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61733,0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60488,0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61735,1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Абуталипова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2021 года № 4/39-VIІ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55/541-VI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Косагашского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0"/>
        <w:gridCol w:w="1301"/>
        <w:gridCol w:w="3711"/>
        <w:gridCol w:w="526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61733,0</w:t>
            </w:r>
          </w:p>
        </w:tc>
      </w:tr>
      <w:tr>
        <w:trPr>
          <w:trHeight w:val="30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  <w:tr>
        <w:trPr>
          <w:trHeight w:val="30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  <w:tr>
        <w:trPr>
          <w:trHeight w:val="30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1197,0</w:t>
            </w:r>
          </w:p>
        </w:tc>
      </w:tr>
      <w:tr>
        <w:trPr>
          <w:trHeight w:val="30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60488,0</w:t>
            </w:r>
          </w:p>
        </w:tc>
      </w:tr>
      <w:tr>
        <w:trPr>
          <w:trHeight w:val="30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60488,0</w:t>
            </w:r>
          </w:p>
        </w:tc>
      </w:tr>
      <w:tr>
        <w:trPr>
          <w:trHeight w:val="30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698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61735,1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целевых трансфертов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