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4f82" w14:textId="2114f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25 декабря 2020 года № 55/532-VI "О бюджете Акшатауского сельского округа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 апреля 2021 года № 4/30-VIІ. Зарегистрировано Департаментом юстиции Восточно-Казахстанской области 8 апреля 2021 года № 8547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17 марта 2021 года №3/14-VIІ "О внесении изменений в решение Аягозского районного маслихата от 25 декабря 2020 года № 55/522-VI "О бюджете Аягозского района на 2021-2023 годы" (зарегистрировано в Реестре государственной регистрации нормативных правовых актов за номером 8469), Аягозский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2020 года №55/532-VI "О бюджете Акшатауского сельского округа Аягозского района на 2021-2023 годы" (зарегистрировано в Реестре государственной регистрации нормативных правовых актов за номером 8306, опубликовано в Эталонном контрольном банке нормативных правовых актов Республики Казахстан в электронном виде 21 января 2021 года)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Акшатауского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22016,0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20433,0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22506,3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2021 года № 4/30-VIІ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55/532-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735"/>
        <w:gridCol w:w="1735"/>
        <w:gridCol w:w="3187"/>
        <w:gridCol w:w="45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самоуправления наличности поступления остатков средств с контрольного счета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4259,0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