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b900" w14:textId="b54b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55/544-VI "О бюджете Малкельдинского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4/42-VIІ. Зарегистрировано Департаментом юстиции Восточно-Казахстанской области 8 апреля 2021 года № 8546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№3/14-VIІ "О внесении изменений в решение Аягозского районного маслихата от 25 декабря 2020 года №55/522-VI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 55/544-VI "О бюджете Малкельдинского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8309, опубликовано в Эталонном контрольном банке нормативных правовых актов Республики Казахстан в электронном виде 25 февраля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Малкельдинского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21355,0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4/42-VIІ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55/544-VI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602"/>
        <w:gridCol w:w="1269"/>
        <w:gridCol w:w="1269"/>
        <w:gridCol w:w="5621"/>
        <w:gridCol w:w="24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21738,0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