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341" w14:textId="3ba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27 декабря 2021 года № 17/3-VII. Зарегистрировано в Министерстве юстиции Республики Казахстан 29 декабря 2021 года № 26229.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2 954 922,9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1 978 913,5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3 164 763,2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209 840,3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14.12.2022 </w:t>
      </w:r>
      <w:r>
        <w:rPr>
          <w:rFonts w:ascii="Times New Roman"/>
          <w:b w:val="false"/>
          <w:i w:val="false"/>
          <w:color w:val="000000"/>
          <w:sz w:val="28"/>
        </w:rPr>
        <w:t>№ 30/2-VII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объем субвенции, передаваемой из областного бюджета в сумме 916 803,0 тысяч тенге.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2022 год в сумме 416 251,0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135 466,0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35 629,0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Кенгирбай Бийскому сельскому округу – 31 528,0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42 367,0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37 201,0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31 852,0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37 922,0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30 191,0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34 095,0 тысяч тенге;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18 593,0 тысяч тенге;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целевые трансферты из областного бюджета в сумме 85 281,0 тысяч тенге.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целевые трансферты из республиканского бюджета в сумме 520 808,0 тысяч тенге.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82 701,0 тысяч тенге на реализацию мер социальной поддержки специалистов.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14.12.2022 </w:t>
      </w:r>
      <w:r>
        <w:rPr>
          <w:rFonts w:ascii="Times New Roman"/>
          <w:b w:val="false"/>
          <w:i w:val="false"/>
          <w:color w:val="ff0000"/>
          <w:sz w:val="28"/>
        </w:rPr>
        <w:t>№ 30/2-VII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3 164 763,2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14.12.2022 </w:t>
      </w:r>
      <w:r>
        <w:rPr>
          <w:rFonts w:ascii="Times New Roman"/>
          <w:b w:val="false"/>
          <w:i w:val="false"/>
          <w:color w:val="ff0000"/>
          <w:sz w:val="28"/>
        </w:rPr>
        <w:t>№ 30/2-VII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