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7b0c9" w14:textId="a27b0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24 декабря 2020 года № 58/3-VІ "О бюджете Абайского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3 ноября 2021 года № 14/2-VII. Зарегистрировано в Министерстве юстиции Республики Казахстан 12 ноября 2021 года № 25119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Абайского района на 2021-2023 годы" от 24 декабря 2020 года № 58/3-VІ (зарегистрировано в Реестре государственной регистрации нормативных правовых актов под № 8035)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Абайского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5 411 959,4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803 557,0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9 514,0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5 530,0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4 593 358,4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5 516 256,8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39 302,0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61 257,0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21 955,0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16 560,9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16 560,9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- 160 160,3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160 160,3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61 257,0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21 955,0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120 858,3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ноября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58/3-VI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5 411 959,4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803 557,0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с юридических лиц, за исключением поступлений от субъектов крупного предпринимательства и организации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4 593 358,4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4 593 341,5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4 593 341,5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349 659,5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оборону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социальную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культуру,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сельское, водное, лесное, рыбное хозяйство, особо охраняемые природные территории, охрану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Субвенции из республиканского бюджета на 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5 516 256,8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546 290,1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298 312,4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31 791,6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266 520,8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190 746,1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70 080,2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247 269,7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53 119,5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52 019,5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165 564,2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42 055,1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122 639,1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496 653,5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108 674,0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108 674,0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108 674,0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355 046,5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355 046,5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143 858,0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877 374,3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714 245,1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714 245,1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266 245,1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163 129,2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163 129,2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71 714,8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83 414,4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385 046,9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226 603,0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226 603,0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226 603,0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33 661,1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 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65 770,8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50 728,8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24 198,2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44 806,5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28 168,3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28 168,3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16 638,2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16 638,2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16 638,2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91 441,0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91 441,0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91 441,0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109 017,0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2 917 058,5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2 917 058,5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2 917 058,5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85 682,5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2 608 120,0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223 256,0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16 560,9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16 560,9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16 560,9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16 560,9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16 560,9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16 560,9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-160 160,3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160 160,3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120 858,3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120 858,3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120 858,3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ноября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трансфертов бюджетам сельских округов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/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ә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192719,3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Карауылского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138349,3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18627,6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Кенгирбай биского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Кокбайского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11513,9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11013,9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Кундыздинского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Архатского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Каскабулакского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Саржалского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12527,7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11927,7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Токтамысского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Медеуского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