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c902" w14:textId="f1dc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2020 года № 58/3-VІ "О бюджете 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июля 2021 года № 10/3-VII. Зарегистрировано в Министерстве юстиции Республики Казахстан 5 августа 2021 года № 23876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2020 года "О бюджете Абайского района на 2021-2023 годы" № 58/3-VІ (зарегистрировано в Реестре государственной регистрации нормативных правовых актов под № 8035)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Абайского района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5 208 551,1тысяч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4 514 355,1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5 312 848,5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39 302,0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120 858,3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10/3-VII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126"/>
        <w:gridCol w:w="4678"/>
        <w:gridCol w:w="32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5 208 551,1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275 576,0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4 514 355,1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4 514 338,2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4 514 338,2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758 250,7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349 659,5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5 312 848,5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400 702,2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186 191,2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159 977,4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737 374,3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574 245,1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574 245,1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388 657,5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236 602,7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236 602,7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236 602,7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-160 160,3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160 160,3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10/3-VII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292"/>
        <w:gridCol w:w="3202"/>
        <w:gridCol w:w="2815"/>
        <w:gridCol w:w="3082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п/п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108006,6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Карауылского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89673,6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84489,9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Кенгирбай биского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Кокбайского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Кундыздинского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Архатского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Каскабулакского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Саржалского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Токтамысского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Медеуского сельского округа"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