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ef63" w14:textId="d47e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10 сентября 2020 года № 52/5-VI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6/13-VII. Зарегистрировано Департаментом юстиции Восточно-Казахстанской области 14 апреля 2021 года № 8612. Утратило силу решением Абайского районного маслихата области Абай от 28 марта 2024 года № 14/9-VIII.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28.03.2024 </w:t>
      </w:r>
      <w:r>
        <w:rPr>
          <w:rFonts w:ascii="Times New Roman"/>
          <w:b w:val="false"/>
          <w:i w:val="false"/>
          <w:color w:val="ff0000"/>
          <w:sz w:val="28"/>
        </w:rPr>
        <w:t>№ 14/9-VIII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10 сентября 2020 года № 52/5-VI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7563, опубликовано в эталонном контрольном банке нормативных правовых актов Республики Казахстан в электронном виде 24 сентября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данного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решения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 направлены на обеспечение реализации установленного Конституцией Республики Казахстан права граждан Республики Казахстан собираться мирно без оружия проводить собрания, митинги и демонстрации, шествие и пикетирование.".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