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d830" w14:textId="96bd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28 декабря 2020 года № 58/12-VI "О бюджете Архатского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5 апреля 2021 года № 6/6-VII. Зарегистрировано Департаментом юстиции Восточно-Казахстанской области 13 апреля 2021 года № 8595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17 марта 2021 года № 4/2-VII "О внесении изменений в решение Абайского районного маслихата от 24 декабря 2020 года № 58/3-VI "О бюджете Абайского района на 2021-2023 годы" (зарегистрировано в Реестре государственной регистрации нормативных правовых актов за № 8478),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28 декабря 2020 года № 58/12-VI "О бюджете Архатского сельского округа на 2021-2023 годы" (зарегистрировано в Реестре государственной регистрации нормативных правовых актов за № 8068, опубликовано в эталонном контрольном банке нормативных правовых актов Республики Казахстан в электронном виде от 30 декабря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Архатского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21 667,0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- 980,0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20 687,0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22 486,9 тысяч тенге,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тенге;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- 819,9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- 819,9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819,9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Тулендиев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2021 года № 6/6-VII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58/12-VI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Архатского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042"/>
        <w:gridCol w:w="3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900"/>
        <w:gridCol w:w="1223"/>
        <w:gridCol w:w="1223"/>
        <w:gridCol w:w="127"/>
        <w:gridCol w:w="5417"/>
        <w:gridCol w:w="251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22 486,9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19 761,0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19 761,0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19 761,0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19 761,0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-819,9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819,9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