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1afe" w14:textId="e8e1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58/14-VI "О бюджете Медеуского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6/8-VII. Зарегистрировано Департаментом юстиции Восточно-Казахстанской области 13 апреля 2021 года № 8590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2021 года № 4/2-VII "О внесении изменений в решение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8478),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2020 года № 58/14-VI "О бюджете Медеуского сельского округа на 2021-2023 годы" (зарегистрировано в Реестре государственной регистрации нормативных правовых актов за № 8091, опубликовано в эталонном контрольном банке нормативных правовых актов Республики Казахстан в электронном виде от 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Медеуского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18 254,3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17 514,3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18 509,0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- 254,7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6/8-VII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129"/>
        <w:gridCol w:w="5325"/>
        <w:gridCol w:w="25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