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1ed66" w14:textId="c41ed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Риддерского городского маслихата от 25 декабря 2020 года № 50/3-VI "О бюджете города Риддера на 2021 - 2023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23 ноября 2021 года № 8/2-VI. Зарегистрировано в Министерстве юстиции Республики Казахстан 8 декабря 2021 года № 25617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Риддерский городской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25 декабря 2020 года № 50/3-VI "О бюджете города Риддера на 2021-2023 годы" (зарегистрировано в Реестре государственной регистрации нормативных правовых актов под № 8104)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Риддера на 2021 - 2023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9767822,7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3974345,0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65984,0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20553,0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5706940,7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9991284,8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-223462,1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223462,1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223462,1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местного исполнительного органа города на 2021 год в размере 71920 тыс.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Предусмотреть в городском бюджете на 2021 год целевые текущие трансферты из областного бюджета в размере 199837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Предусмотреть в городском бюджете на 2021 год целевые трансферты на развитие из областного бюджета в размере 1023355,7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Предусмотреть в городском бюджете на 2021 год целевые текущие трансферты из республиканского бюджета в размере 219915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9-1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Предусмотреть в городском бюджете на 2021 год целевые текущие трансферты за счет трансферта из Национального фонда Республики Казахстан в размере 164423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И.о. секретаря городского 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Стребков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Риддерского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2021 года № 8/2-VII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Риддерского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Риддера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"/>
        <w:gridCol w:w="846"/>
        <w:gridCol w:w="1149"/>
        <w:gridCol w:w="1149"/>
        <w:gridCol w:w="5193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 доходы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(тысяч тенге)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9 767 822,7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3 974 345,0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1 642 553,0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444 209,0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1 198 344,0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969 820,0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969 820,0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1 245 907,0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727 939,0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335 500,0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182 468,0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102 134,0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49 099,0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65 984,0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5 706 940,7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5 706 940,7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5 706 940,7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расходы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9 991 284,8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423 526,7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247 773,5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27 236,5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26 886,5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220 537,0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 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212 207,0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172 166,2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59 310,2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59 310,2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579 271,0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89 494,0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89 494,0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89 494,0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456 876,0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456 876,0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176 584,0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90 903,0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86 604,0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2 766 064,7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424 192,0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60 545,0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363 647,0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322 281,0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1 853 223,7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1 623 575,4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1 614 433,4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229 648,3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107 308,0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122 240,3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488 649,0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488 649,0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256 834,0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196 421,0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377 245,0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122 018,0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122 018,0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122 018,0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144 001,0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120 348,0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105 503,0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69 501,0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 комплекс и недропользование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 теплоэнергетической системы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и сельского хозяйства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земельных отношений и сельского хозяйства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71 888,0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71 888,0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71 888,0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568 265,0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568 265,0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568 265,0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568 265,0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1 060 539,0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1 060 539,0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988 619,0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848 319,0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4 028 372,4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4 028 372,4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4 028 372,4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4 026 084,0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-223 462,1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223 462,1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223 462,1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223 462,1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223 462,1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