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c683" w14:textId="e71c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Курчатов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29 декабря 2021 года № 12/84-VII. Зарегистрировано в Министерстве юстиции Республики Казахстан 30 декабря 2021 года № 26257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Курчатовский городской маслихат РЕШИЛ: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Курчатов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1 736 114,0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1 493 266,0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18 306,0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5 313,0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219 229,0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1 758 326,6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-22 212,6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22 212,6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37 598,0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59 810,6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Курчатовского городского маслихата области Абай от 30.11.2022 </w:t>
      </w:r>
      <w:r>
        <w:rPr>
          <w:rFonts w:ascii="Times New Roman"/>
          <w:b w:val="false"/>
          <w:i w:val="false"/>
          <w:color w:val="000000"/>
          <w:sz w:val="28"/>
        </w:rPr>
        <w:t>№ 25/157-VII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2022 год нормативы распределения доходов в бюджет города по социальному налогу, индивидуальному подоходному налогу с доходов, облагаемых у источника выплаты, в размере 100 процентов,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декабря 2021 года № 12/91-VII "Об областном бюджете на 2022-2024 годы" (зарегистрировано в Реестре государственной регистрации нормативных правовых актов за номером 25825).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города на 2022 год в сумме 30 337,0 тысяч тенге.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городском бюджете на 2022 год целевые текущие трансферты из областного бюджета в сумме 63 686,0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Курчатовского городского маслихата Восточно-Казахстанской области от 11.07.2022 </w:t>
      </w:r>
      <w:r>
        <w:rPr>
          <w:rFonts w:ascii="Times New Roman"/>
          <w:b w:val="false"/>
          <w:i w:val="false"/>
          <w:color w:val="000000"/>
          <w:sz w:val="28"/>
        </w:rPr>
        <w:t>№ 18/125-VII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городском бюджете на 2022 год целевые текущие трансферты из республиканского бюджета в сумме 217 977,0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Курчатовского городского маслихата Восточно-Казахстанской области от 11.07.2022 </w:t>
      </w:r>
      <w:r>
        <w:rPr>
          <w:rFonts w:ascii="Times New Roman"/>
          <w:b w:val="false"/>
          <w:i w:val="false"/>
          <w:color w:val="000000"/>
          <w:sz w:val="28"/>
        </w:rPr>
        <w:t>№ 18/125-VII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Курчатовского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Курчатовского городского маслихата области Абай от 30.11.2022 </w:t>
      </w:r>
      <w:r>
        <w:rPr>
          <w:rFonts w:ascii="Times New Roman"/>
          <w:b w:val="false"/>
          <w:i w:val="false"/>
          <w:color w:val="ff0000"/>
          <w:sz w:val="28"/>
        </w:rPr>
        <w:t>№ 25/157-VII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1 493 266,0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219 229,0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1 758 326,6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216 981,2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200 892,2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200 892,2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219 639,4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-22 212,6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59 810,6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1 567 364,0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1 630 057,0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763 968,0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