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5dd05" w14:textId="d85dd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25 декабря 2020 года № 48/361-VI "О бюджете города Курчатов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10 декабря 2021 года № 11/72-VII. Зарегистрировано в Министерстве юстиции Республики Казахстан 13 декабря 2021 года № 25761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2021-2023 годы" от 25 декабря 2020 года № 48/361-VI (зарегистрировано в реестре государственной регистрации Нормативных правовых актов под № 8044)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Курчатов на 2021-2023 годы согласно приложениям 1, 2,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2 799 373,8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1 413 335,0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80 182,0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5 474,0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1 300 382,8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2 909 053,0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- 109 679,2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109 679,2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109 679,2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2021 год целевые текущие трансферты из областного бюджета в сумме 684 083,5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Предусмотреть в городском бюджете на 2021 год целевые текущие трансферты из республиканского бюджета в сумме 56 564,0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Курчатовского 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Тажиев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11/72-VII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Курчатовского городского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48/361-VI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360"/>
        <w:gridCol w:w="1360"/>
        <w:gridCol w:w="5248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 доходы (тыс. тенге)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2 799 373,8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1 413 335,0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655 518,0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638 429,0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554 279,0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167 731,0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93 866,0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36 197,0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26 396,0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80 182,0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1 300 382,8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1 300 382,8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1 300 382,8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 расходы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 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2 909 053,0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287 376,9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185 525,4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159 409,6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101 410,8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24 187,9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24 162,2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32 811,4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значения)+E80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27 425,5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6 899,0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157 901,7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146 995,7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146 995,7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8 251,6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11 322,2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672 955,4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189 594,9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8 478,4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6 984,1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181 116,5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168 404,0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244 910,4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231 284,4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238 450,1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238 450,1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35 460,4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9 908,6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192 225,1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182 003,8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22 370,0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14 018,0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8 352,0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58 416,8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39 440,6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15 865,3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18 976,2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17 946,0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Сельское хозяйство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20 023,8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19 987,8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17 959,3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17 938,3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176 264,4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73 841,3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28 034,0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45 807,3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1 304 687,4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1 304 687,4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1 304 687,4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4 472,4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1 300 215,0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-109 679,2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109 679,2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