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f527" w14:textId="514f5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28 апреля 2021 года № 5/39-VII. Зарегистрировано Департаментом юстиции Восточно-Казахстанской области 12 мая 2021 года № 8766.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 ИЗПИ.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тексте документа сохранена пунктуация и орфография оригинала.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за номером 72682), Курчатовский городской маслихат РЕШИЛ: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5-3-126, опубликовано 18 июля 2018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изложить в новой редакции согласно приложению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ДҰмышев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2021 года № 5/39-VII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Курчатовского городского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20 июня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21/169- VI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Правила оказания социальной помощи, установления размеров и определения перечня отдельных категорий нуждающихся граждан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Основные термины и понятия, которые используются в настоящих Правилах оказания социальной помощи, установления размеров и определения перечня отдельных категорий нуждающихся граждан (далее – Правила):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 для оказания государственных услуг,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Казахстан, организации работы по приему заявлений на оказание государственных услуг, услуг по выдаче технических условий на подключение к сетям субъектов естественных монополий, услуг субъектов квазигосударственного сектора и выдаче их результатов услугополучателю по принципу "одного окна", а также обеспечения оказания государственных услуг в электронной форме, осуществляющее государственную регистрацию прав на недвижимое имущество по месту его нахождения;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специальная комиссия – комиссия, создаваемая решением акима города по рассмотрению заявления лица (семьи), претендующего на оказание социальной помощи в связи с наступлением трудной жизненной ситуации. Заключение специальной комиссии готовит ГУ "Отдел занятости, социальных программ и регистрации актов гражданского состояния города Курчатов" (далее отдел занятости);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уполномоченный орган – государственное учреждение "Отдел занятости и социальных программ города Курчатова Восточно-Казахстанская область";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акима города для проведения обследования материального положения лиц (семей), обратившихся за социальной помощью, и подготовки заключений. Рабочим органом участковой комиссии является отдел занятости;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</w:t>
      </w:r>
    </w:p>
    <w:bookmarkStart w:name="z3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целей настоящих Правил под социальной помощью понимается помощь, предоставляемая местным исполнительным органом города Курчатов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8"/>
    <w:bookmarkStart w:name="z3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распространяются на лиц, зарегистрированных на территории города Курчатов.</w:t>
      </w:r>
    </w:p>
    <w:bookmarkEnd w:id="9"/>
    <w:bookmarkStart w:name="z3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ежеквартально, 1 раз в полугодие).</w:t>
      </w:r>
    </w:p>
    <w:bookmarkEnd w:id="10"/>
    <w:bookmarkStart w:name="z3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Участковые и специальные комиссии осуществляют свою деятельность на основании положений, утверждаемых акиматом Восточно-Казахстанской области.</w:t>
      </w:r>
    </w:p>
    <w:bookmarkEnd w:id="11"/>
    <w:bookmarkStart w:name="z3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категорий получателей, предельные размеры социальной помощи, сроки обращения за социальной помощью при наступлении трудной жизненной ситуации вследствие стихийного бедствия или пожара, устанавливаются акиматом города Курчатов и утверждаются решением Курчатовского городского маслихата.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основаниями для отнесения граждан к категории нуждающихся при наступлении трудной жизненной ситуации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Курчатовским городским маслихатом в кратном отношении к прожиточному минимуму;</w:t>
      </w:r>
    </w:p>
    <w:bookmarkStart w:name="z4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категорий получателей социальной помощи: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дети сироты и дети, оставшиеся без попечения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безнадзорные несовершеннолетние, в том числе девиантным поведением;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несовершеннолетние, находящиеся в специальных организациях образования, организациях образования с особым режимом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дети от рождения до трех лет с ограниченными возможностями раннего психофизического развития;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лица, со стойкими нарушениями функций организма, обусловленные физическими и (или) умственными возможностями;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лица, с ограничением жизнедеятельности вследствие социально значимого заболевания и заболеваний, представляющих опасность для окружающих;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лица, неспособные к самообслуживанию, в связи с преклонным возрастом, вследствие перенесенной болезни и (или) инвалидности;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лица, подвергшиеся жестокому обращению, приведшему к социальной дезадаптации и социальной депривации;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бездомные (лица без определенного места 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лица, освобожденные из мест лишения свободы;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лица, находящиеся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 (семьи), получившие ущерб,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лица (семьи), со среднедушевым доходом семьи за квартал, предшествующий кварталу обращения, не превышающий установленного порога.</w:t>
      </w:r>
    </w:p>
    <w:bookmarkStart w:name="z5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Установить порог среднедушевого дохода лица (семьи) в размере однократной величины прожиточного минимума.</w:t>
      </w:r>
    </w:p>
    <w:bookmarkEnd w:id="15"/>
    <w:bookmarkStart w:name="z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Лицам, имеющим социально значимые заболевания и заболевания представляющие опасность для окружающих, находящимся на амбулаторном лечении, социальная помощь оказывается без учета доходов, ежемесячно в размере – 6 месячных расчетных показателей, ВИЧ инфицированным детям социальная помощь оказывается в размере 23,519 месячных расчетных показателей ежемесячно.</w:t>
      </w:r>
    </w:p>
    <w:bookmarkEnd w:id="16"/>
    <w:bookmarkStart w:name="z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17"/>
    <w:bookmarkStart w:name="z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342,818 месячных расчетных показателей.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70,0 месячных расчетных показателей.</w:t>
      </w:r>
    </w:p>
    <w:bookmarkEnd w:id="19"/>
    <w:bookmarkStart w:name="z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Единовременная социальная помощь к памятным датам и праздничным дням определяется следующим категориям граждан: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военнообязанные, призвавшиеся на учебные сборы и направлявшиеся в Афганистан в период ведения боевых действий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автомобильных батальонов, направлявшиеся в Афганистан для доставки грузов в эту страну в период ведения боевых действий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летного состава, совершавшие вылеты на боевые задания в Афганистан с территории бывшего Союза ССР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рабочие и служащие, обслуживавшие советский воинский контингент в Афганистане, получившие ранения, контузии или увечья либо награжденные орденами и медалями бывшего Союза ССР за участие в обеспечении боевых действий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выполнявшие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 Республики Казахстан, принимавшие участие в качестве миротворцев в международной миротворческой операции в Ираке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а также лица начальствующего и рядового состава органов внутренних дел и государственной безопасности бывшего Союза ССР, принимавшие участие в урегулировании межэтнического конфликта в Нагорном Карабахе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– 4,282 месячных расчетных показателей (из местного бюджета);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- 8 Марта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награжденным орденами "Материнская слава" I и II степени – 5,0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а также детей, обучающихся по очной форме обучения в организациях образования до времени их окончания (но не более чем до достижения двадцатитрехлетнего возраста) – 5,0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Чернобыльский атомной электростанции в 1986 - 1987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- 34,282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1988 - 1989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- 34,282 месячных расчетных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погибшим при ликвидации последствий катастрофы на Чернобыльской АЭС и других радиационных катастроф и аварий на объектах гражданского и военного значения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24,0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инвалидам и участникам Великой Отечественной войны - 342,818 месячных расчетных показателей, а также из средств местного бюджета дополнительно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34, 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результате общего заболевания, трудового увечья и других причин (за исключением противоправных), которые не вступали в другой брак –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проходившие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 в качестве сыновей (воспитанников) полков и юнг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 – фашистских формирований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или знаком "Житель блокадного Ленинграда" - 34,282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супругам (супругу) умершего инвалида Великой Отечественной войны или лица, приравненного по льготам к инвалидам Великой Отечественной войны, а также супруга (супруг)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 – 34,282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награжденных орденами и медалями бывшего Союза ССР за самоотверженный труд и безупречную воинскую службу в тылу в годы Великой Отечественной войны – 10,285 месячных расчетных показателей.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Праздник единства народа Казахстана – 1 Мая – получателям пенсионных выплат с размером, не превышающим 50000 (пятьдесят тысяч) тенге – 5,0 месячных расчетных показателей (из местного бюджета).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 (по одному из оснований):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4,285 месячных расчетных показателей;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ребенка-инвалида в возрасте до 16 лет – 4,8 месячных расчетных показателей (из местного бюджета).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День инвалидов Республики Казахстан – инвалидам 1 группы по зрению 10,0 месячных расчетных показателей (из местного бюджета).</w:t>
      </w:r>
    </w:p>
    <w:bookmarkStart w:name="z10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21"/>
    <w:bookmarkStart w:name="z10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спискам, утверждаемым акиматом города Курчатов по представлению уполномоченной организации либо иных организаций без истребования заявлений от получателей.</w:t>
      </w:r>
    </w:p>
    <w:bookmarkEnd w:id="22"/>
    <w:bookmarkStart w:name="z10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получения социальной помощи при наступлении трудной жизненной ситуации заявитель от себя или от имени семьи представляет в уполномоченный орган заявление с приложением следующих документов: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доходах лица (членов 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акт и/или документ, подтверждающий наступление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Единовременная социальная помощь лицам, получившим ущерб, вследствие стихийного бедствия или пожара, оказывается без учета доходов лица (членов семьи).</w:t>
      </w:r>
    </w:p>
    <w:bookmarkStart w:name="z11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 представляются в подлинниках для сверки, после чего подлинники документов возвращаются заявителю.</w:t>
      </w:r>
    </w:p>
    <w:bookmarkEnd w:id="24"/>
    <w:bookmarkStart w:name="z11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поступлении заявления на оказание социальной помощи при наступлении трудной жизненной ситуации уполномоченный орган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25"/>
    <w:bookmarkStart w:name="z11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"Типовым Правилам оказания социальной помощи, установления размеров и определения перечня отдельных категорий нуждающихся граждан" утвержденных постановлением Правительства Республики Казахстан от 21 мая 2013 года № 504 и направляет их в уполномоченный орган.</w:t>
      </w:r>
    </w:p>
    <w:bookmarkEnd w:id="26"/>
    <w:bookmarkStart w:name="z11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27"/>
    <w:bookmarkStart w:name="z11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28"/>
    <w:bookmarkStart w:name="z11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Уполномоченный орган в течении одного рабочего дня со дня поступления документов от участковой комиссии производит расчет средне 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</w:p>
    <w:bookmarkEnd w:id="29"/>
    <w:bookmarkStart w:name="z11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30"/>
    <w:bookmarkStart w:name="z11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31"/>
    <w:bookmarkStart w:name="z11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заявителя.</w:t>
      </w:r>
    </w:p>
    <w:bookmarkEnd w:id="32"/>
    <w:bookmarkStart w:name="z12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33"/>
    <w:bookmarkStart w:name="z12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Отказ в оказании социальной помощи осуществляется в случаях: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порога для оказания социальной помощи.</w:t>
      </w:r>
    </w:p>
    <w:bookmarkStart w:name="z12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Финансирование расходов на предоставление социальной помощи осуществляется в пределах средств, предусмотренных местным бюджетом города на текущий финансовый год.</w:t>
      </w:r>
    </w:p>
    <w:bookmarkEnd w:id="35"/>
    <w:bookmarkStart w:name="z12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36"/>
    <w:bookmarkStart w:name="z12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Социальная помощь прекращается в случаях: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города Курчатов;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 (МСУ);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 отдела занятости, ежемесячно, перед проведением выплаты проводит сверку данных умерших, выехавших и направленных на постоянное проживание в МСУ.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</w:p>
    <w:bookmarkStart w:name="z13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38"/>
    <w:bookmarkStart w:name="z13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39"/>
    <w:bookmarkStart w:name="z13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4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