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f390" w14:textId="aa1f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Семей от 18 марта 2019 года № 450 "Об определении единого организатора централизованных государственных закупок"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28 сентября 2021 года № 2044. Зарегистрировано в Министерстве юстиции Республики Казахстан 30 сентября 2021 года № 24585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Семей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Семей от 18 марта 2019 года № 450 "Об определении единого организатора централизованных государственных закупок" (зарегистрировано в Реестре государственной регистрации нормативных правовых актов № 5823).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Семей Восточно - Казахстанской области" в установленном законодательством порядке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Семей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Семей Жоргекбаева Дархана Шомпаевича.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