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9bb1" w14:textId="3059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8 января 2021 года № 63/458-VI. Зарегистрировано Департаментом юстиции Восточно-Казахстанской области 18 января 2021 года № 8351. Утратило силу решением маслихата города Семей области Абай от 4 декабря 2023 года № 14/82-VIII.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04.12.2023 </w:t>
      </w:r>
      <w:r>
        <w:rPr>
          <w:rFonts w:ascii="Times New Roman"/>
          <w:b w:val="false"/>
          <w:i w:val="false"/>
          <w:color w:val="ff0000"/>
          <w:sz w:val="28"/>
        </w:rPr>
        <w:t>№ 14/82-VIII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апреля 2020 года № 52/379-VI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7125, опубликовано в Эталонном контрольном банке нормативных правовых актов Республики Казахстан в электронном виде 29 мая 2020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63/458–VI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Семей области Абай от 04.11.2022 </w:t>
      </w:r>
      <w:r>
        <w:rPr>
          <w:rFonts w:ascii="Times New Roman"/>
          <w:b w:val="false"/>
          <w:i w:val="false"/>
          <w:color w:val="ff0000"/>
          <w:sz w:val="28"/>
        </w:rPr>
        <w:t>№ 35/245-VII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города Семей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города Семей области Абай";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города,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Семей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города Семей.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Семей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 - в размере 1500000 (один миллион пятьсот тысяч) тенге;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100000 (сто тысяч)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- в размере 100000 (сто тысяч)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100000 (сто тысяч) тенге;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действий- в размере 100000 (сто тысяч)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 в размере 100000 (сто тысяч)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 группы – в размере 15000 (пятнадцать тысяч) тенге.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Семей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1"/>
    <w:bookmarkStart w:name="z9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предоставляется ежемесячно в размере 7 месячных расчетных показателей со среднедушевым доходом не превышающим порога однократной величины прожиточного минимума;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6) в соответствии с решением маслихата города Семей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1500000 (один миллион пятьсот тысяч)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Семей области Абай от 20.04.2023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