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fc75" w14:textId="8b8f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централизованных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14 октября 2021 года № 2207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Об определении единого организатора централизованных государственных закупок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закупках", 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28-2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648, приказом Министра финансов Республики Казахстан от 29 декабря 2018 года № 1127 "Об определении перечня товаров, работ и услуг, по которым государственные закупки осуществляются едиными организаторами государственных закупок", акимат города ПОСТАНОВЛЯЕТ: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единым организатором централизованных государственных закупок государственное учреждение "Отдел экономики и финансов города Семей Восточно - Казахстанской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города Семей Восточно - Казахстанской области" (Құдайбергенқызы Р.) принять меры, вытекающие из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города Жоргекбаева Д. Ш.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