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298b1" w14:textId="a2298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Усть-Каменогорского городского маслихата от 24 декабря 2020 года № 64/2-VI "О бюджете города Усть-Каменогорска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14 июля 2021 года № 8/2-VII. Зарегистрировано в Министерстве юстиции Республики Казахстан 21 июля 2021 года № 23635.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Усть-Каменогорский городской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"О бюджете города Усть-Каменогорска на 2021-2023 годы" от 24 декабря 2020 года № 64/2-VI (зарегистрировано в Реестре государственной регистрации нормативных правовых актов под № 8144)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75 502 078,5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38 796 713,9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270 220,7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13 948 206,0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22 486 937,9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68 496 551,1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4 376,0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4 376,0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340 050,0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341 850,0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1 800,0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6 661 101,4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- 6 661 101,4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6 365 394,0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13 275 881,0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249 385,6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резерв местного исполнительного органа города Усть-Каменогорска на 2021 год в сумме 243 513,0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2021 года № 8/2-VII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64/2-VI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Усть-Каменогорска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75 502 078,5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38 796 713,9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24 888 783,9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15 661 020,9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9 227 763,0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7 099 909,0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7 099 909,0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5 612 829,0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3 346 184,0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685 519,0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1 581 126,0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892 770,0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578 959,0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270 220,7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13 948 206,0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13 652 379,0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13 652 379,0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22 486 937,9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22 486 937,9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22 486 937,9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68 496 551,1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1 689 405,1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348 965,4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331 564,2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658 949,5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658 949,5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139 727,7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103 708,3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103 708,3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3 395 843,1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3 175 154,1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125 108,2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555 924,0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111 675,3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522 173,8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378 802,7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182 109,4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32 758 946,3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5 085 814,5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1 523 140,4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984 153,1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984 867,2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1 109 356,1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349 547,8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27 317 551,9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11 032 839,7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14 356 401,2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1 485 024,0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354 644,9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216 008,7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786 769,3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486 693,6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220 663,9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202 286,2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212 922,1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95 676,2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6 677 464,9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6 677 464,9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838 092,0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2 437 801,3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168 056,2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2 933 515,4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574 574,0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736 214,0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736 214,0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736 214,0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21 578 987,8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21 578 987,8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21 550 948,0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6 661 101,4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-6 661 101,4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6 365 394,0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6 365 394,0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6 365 394,0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13 275 881,0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13 275 881,0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13 275 881,0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249 385,6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249 385,6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249 385,6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