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ef51" w14:textId="30be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24 декабря 2020 года № 64/2-VI "О бюджете города Усть-Каменогорска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5 мая 2021 года № 6/2-VII. Зарегистрировано Департаментом юстиции Восточно-Казахстанской области 17 мая 2021 года № 8789.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23 апреля 2021 года № 4/24-VII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декабря 2020 года № 44/495-VI "Об областном бюджете на 2021-2023 годы" (зарегистрировано в Реестре государственной регистрации нормативных правовых актов за номером 8690), Усть-Каменогорский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24 декабря 2020 года № 64/2-VI "О бюджете города Усть-Каменогорска на 2021-2023 годы" (зарегистрировано в Реестре государственной регистрации нормативных правовых актов за номером 8144)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72 278 033,0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36 834 354,4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253 051,7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13 928 047,0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21 262 579,9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63 257 608,6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4 376,0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4 376,0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275 500,0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275 500,0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8 740 548,4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- 8 740 548,4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4 285 947,0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13 275 881,0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249 385,6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Усть-Каменогорска на 2021 год в сумме 43 513,0 тысяч тенге.".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Слободин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 № 6/2-VII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64/2-VI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72 278 033,0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36 834 354,4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22 926 424,4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13 698 661,4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9 227 763,0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7 099 909,0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7 099 909,0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5 612 829,0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1 581 126,0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253 051,7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13 928 047,0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13 644 081,0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13 644 081,0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21 262 579,9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21 262 579,9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21 262 579,9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63 257 608,6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1 506 878,9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322 313,4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304 912,2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265 019,5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265 019,5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518 949,5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518 949,5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3 209 025,5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2 988 336,5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369 090,2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377 272,7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29 609 424,3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3 808 136,5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1 523 140,4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25 462 121,9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7 965 544,7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15 546 707,2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338 230,9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200 492,5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780 745,3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220 663,9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202 286,2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5 174 430,7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5 174 430,7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2 309 554,3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2 035 437,4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21 578 987,8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21 578 987,8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21 550 948,0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8 740 548,4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-8 740 548,4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4 285 947,0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4 285 947,0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4 285 947,0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13 275 881,0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13 275 881,0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13 275 881,0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