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46bd9" w14:textId="f446b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постановления акимата города Усть-Каменогорска от 5 декабря 2019 года № 4896 "Об организации бесплатного питания отдельных категорий воспитанников дошкольных организаций образования по городу Усть-Каменогорск"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Усть-Каменогорска Восточно-Казахстанской области от 29 января 2021 года № 297. Зарегистрировано Департаментом юстиции Восточно-Казахстанской области 2 февраля 2021 года № 8392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акимат города Усть-Каменогорска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Усть-Каменогорска от 5 декабря 2019 года № 4896 "Об организации бесплатного питания отдельных категорий воспитанников дошкольных организаций образования по городу Усть-Каменогорск" (зарегистрировано в Реестре государственной регистрации нормативных правовых актов № 6380, опубликовано в Эталонном контрольном банке нормативных правовых актов Республики Казахстан в электронном виде 19 декабря 2019 года, в газете "Мой город" 19 декабря 2019 года).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города Усть-Каменогорска" в установленном законодательством Республики Казахстан порядке обеспечить: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города Усть-Каменогорска;</w:t>
      </w:r>
    </w:p>
    <w:bookmarkEnd w:id="4"/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интернет–ресурсе акимата города Усть-Каменогорска после его официального опубликования.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 1 января 2021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Усть-Каменогорска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Омар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